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WILLKOMMENSBRIEF FÜR IHREN AUFENTHALT</w:t>
      </w:r>
    </w:p>
    <w:p/>
    <w:p>
      <w:r>
        <w:rPr>
          <w:b/>
          <w:sz w:val="20"/>
        </w:rPr>
        <w:t>Sehr geehrte Gäste,</w:t>
      </w:r>
    </w:p>
    <w:p/>
    <w:p>
      <w:r>
        <w:rPr>
          <w:b w:val="0"/>
          <w:sz w:val="20"/>
        </w:rPr>
        <w:t>wir freuen uns sehr, Sie in unserer Unterkunft begrüßen zu dürfen. Mit diesem Schreiben möchten wir Ihnen einige wichtige Informationen für Ihren Aufenthalt mitteilen.</w:t>
      </w:r>
    </w:p>
    <w:p/>
    <w:p>
      <w:r>
        <w:rPr>
          <w:b/>
          <w:sz w:val="20"/>
        </w:rPr>
        <w:t>Informationen zur Unterkunft: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Ansprechpartner vor Ort : 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WLAN-Zugang : __________________________________________________________</w:t>
      </w:r>
    </w:p>
    <w:p/>
    <w:p>
      <w:r>
        <w:rPr>
          <w:b/>
          <w:sz w:val="20"/>
        </w:rPr>
        <w:t>Anreise und Abreise:</w:t>
      </w:r>
    </w:p>
    <w:p>
      <w:r>
        <w:rPr>
          <w:b w:val="0"/>
          <w:sz w:val="20"/>
        </w:rPr>
        <w:t>Die Anreise ist ab 15:00 Uhr möglich. Bitte geben Sie uns Bescheid, falls Sie später anreisen.</w:t>
      </w:r>
    </w:p>
    <w:p>
      <w:r>
        <w:rPr>
          <w:b w:val="0"/>
          <w:sz w:val="20"/>
        </w:rPr>
        <w:t>Die Abreise erfolgt bis spätestens 11:00 Uhr. Wir bitten Sie, die Unterkunft ordnungsgemäß zu hinterlassen.</w:t>
      </w:r>
    </w:p>
    <w:p/>
    <w:p>
      <w:r>
        <w:rPr>
          <w:b/>
          <w:sz w:val="20"/>
        </w:rPr>
        <w:t>Hausregeln:</w:t>
      </w:r>
    </w:p>
    <w:p>
      <w:r>
        <w:rPr>
          <w:b w:val="0"/>
          <w:sz w:val="20"/>
        </w:rPr>
        <w:t>• Bitte beachten Sie die Nachtruhe von 22:00 bis 7:00 Uhr.</w:t>
      </w:r>
    </w:p>
    <w:p>
      <w:r>
        <w:rPr>
          <w:b w:val="0"/>
          <w:sz w:val="20"/>
        </w:rPr>
        <w:t>• Rauchen ist in der Unterkunft nicht gestattet.</w:t>
      </w:r>
    </w:p>
    <w:p>
      <w:r>
        <w:rPr>
          <w:b w:val="0"/>
          <w:sz w:val="20"/>
        </w:rPr>
        <w:t>• Haustiere sind nur nach vorheriger Absprache erlaubt.</w:t>
      </w:r>
    </w:p>
    <w:p/>
    <w:p>
      <w:r>
        <w:rPr>
          <w:b/>
          <w:sz w:val="20"/>
        </w:rPr>
        <w:t>Sicherheitsinformationen:</w:t>
      </w:r>
    </w:p>
    <w:p>
      <w:r>
        <w:rPr>
          <w:b w:val="0"/>
          <w:sz w:val="20"/>
        </w:rPr>
        <w:t>Bitte beachten Sie die Sicherheitsvorschriften und informieren Sie uns umgehend bei Schäden oder Unfällen.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 Unterkunft übernimmt keine Haftung für mitgebrachte Gegenstände. Mit dem Betreten der Unterkunft erkennen Sie die Hausordnung und diese Hinweise an.</w:t>
      </w:r>
    </w:p>
    <w:p/>
    <w:p>
      <w:r>
        <w:rPr>
          <w:b/>
          <w:sz w:val="20"/>
        </w:rPr>
        <w:t>Sonstiges:</w:t>
      </w:r>
    </w:p>
    <w:p>
      <w:r>
        <w:rPr>
          <w:b w:val="0"/>
          <w:sz w:val="20"/>
        </w:rPr>
        <w:t>Für weitere Fragen stehen wir Ihnen jederzeit gerne zur Verfügung. Wir wünschen Ihnen einen angenehmen und erholsamen Aufenthalt.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https://schnellmuster.com/willkommensbrief-fur-gaste/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willkommensbrief-fur-gast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