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WIDERSPRUCH GEGEN SPERRZEIT</w:t>
      </w:r>
    </w:p>
    <w:p/>
    <w:p>
      <w:r>
        <w:rPr>
          <w:b/>
          <w:sz w:val="20"/>
        </w:rPr>
        <w:t>An die Agentur für Arbeit</w:t>
      </w:r>
    </w:p>
    <w:p>
      <w:r>
        <w:rPr>
          <w:b w:val="0"/>
          <w:sz w:val="20"/>
        </w:rPr>
        <w:t>__________________________</w:t>
      </w:r>
    </w:p>
    <w:p/>
    <w:p>
      <w:r>
        <w:rPr>
          <w:b/>
          <w:sz w:val="20"/>
        </w:rPr>
        <w:t>Absender:</w:t>
      </w:r>
    </w:p>
    <w:p>
      <w:r>
        <w:rPr>
          <w:b w:val="0"/>
          <w:sz w:val="20"/>
        </w:rPr>
        <w:t>Name : ________________________________________________________________</w:t>
      </w:r>
    </w:p>
    <w:p>
      <w:r>
        <w:rPr>
          <w:b w:val="0"/>
          <w:sz w:val="20"/>
        </w:rPr>
        <w:t>Anschrift : ____________________________________________________________</w:t>
      </w:r>
    </w:p>
    <w:p>
      <w:r>
        <w:rPr>
          <w:b w:val="0"/>
          <w:sz w:val="20"/>
        </w:rPr>
        <w:t>Kundennummer : ________________________________________________________</w:t>
      </w:r>
    </w:p>
    <w:p/>
    <w:p>
      <w:r>
        <w:rPr>
          <w:b/>
          <w:sz w:val="20"/>
        </w:rPr>
        <w:t>Betreff: Widerspruch gegen die Sperrzeit nach § 159 SGB III</w:t>
      </w:r>
    </w:p>
    <w:p/>
    <w:p>
      <w:r>
        <w:rPr>
          <w:b w:val="0"/>
          <w:sz w:val="20"/>
        </w:rPr>
        <w:t>Sehr geehrte Damen und Herren,</w:t>
      </w:r>
    </w:p>
    <w:p/>
    <w:p>
      <w:r>
        <w:rPr>
          <w:b w:val="0"/>
          <w:sz w:val="20"/>
        </w:rPr>
        <w:t>hiermit lege ich Widerspruch gegen die von Ihnen festgesetzte Sperrzeit nach § 159 SGB III ein.</w:t>
      </w:r>
    </w:p>
    <w:p/>
    <w:p>
      <w:r>
        <w:rPr>
          <w:b/>
          <w:sz w:val="20"/>
        </w:rPr>
        <w:t>Begründung:</w:t>
      </w:r>
    </w:p>
    <w:p>
      <w:r>
        <w:rPr>
          <w:b w:val="0"/>
          <w:sz w:val="20"/>
        </w:rPr>
        <w:t>Ich erkläre, dass die Sperrzeit unrechtmäßig ist, da ich die Voraussetzungen für eine Sperrzeit nicht erfüllt habe. Insbesondere habe ich die Gründe für die Beendigung meines Beschäftigungsverhältnisses nicht zu vertreten, da</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val="0"/>
          <w:sz w:val="20"/>
        </w:rPr>
        <w:t>Aus diesen Gründen bitte ich um Überprüfung und Aufhebung der Sperrzeit.</w:t>
      </w:r>
    </w:p>
    <w:p/>
    <w:p>
      <w:r>
        <w:rPr>
          <w:b w:val="0"/>
          <w:sz w:val="20"/>
        </w:rPr>
        <w:t>Mit freundlichen Grüßen</w:t>
      </w:r>
    </w:p>
    <w:p/>
    <w:p/>
    <w:p/>
    <w:p>
      <w:pPr>
        <w:jc w:val="center"/>
      </w:pPr>
      <w:r>
        <w:rPr>
          <w:b w:val="0"/>
          <w:sz w:val="20"/>
        </w:rPr>
        <w:t>______________________________</w:t>
      </w:r>
    </w:p>
    <w:p>
      <w:pPr>
        <w:jc w:val="center"/>
      </w:pPr>
      <w:r>
        <w:rPr>
          <w:b w:val="0"/>
          <w:sz w:val="20"/>
        </w:rPr>
        <w:t>Unterschrift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Widersprechender</w:t>
            </w:r>
          </w:p>
        </w:tc>
        <w:tc>
          <w:tcPr>
            <w:tcW w:type="dxa" w:w="4986"/>
            <w:tcBorders>
              <w:top w:val="nil"/>
              <w:left w:val="nil"/>
              <w:bottom w:val="nil"/>
              <w:right w:val="nil"/>
              <w:insideH w:val="nil"/>
              <w:insideV w:val="nil"/>
            </w:tcBorders>
          </w:tcPr>
          <w:p>
            <w:pPr>
              <w:jc w:val="center"/>
            </w:pPr>
            <w:r>
              <w:t>Agentur für Arbeit</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https://schnellmuster.com/widerspruch-sperrzeit-vorlage/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widerspruch-sperrzeit-vorlage/"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