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EINE ENTSCHEIDUNG DES JUGENDAMTES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>
      <w:r>
        <w:rPr>
          <w:b w:val="0"/>
          <w:sz w:val="20"/>
        </w:rPr>
        <w:t>Telefonnummer: 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Jugendamt 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Widerspruch gegen die Entscheidung vom Jugendamt bezüglich ________________</w:t>
      </w:r>
    </w:p>
    <w:p/>
    <w:p>
      <w:r>
        <w:rPr>
          <w:b w:val="0"/>
          <w:sz w:val="20"/>
        </w:rPr>
        <w:t>Hiermit lege ich Widerspruch gegen die oben genannte Entscheidung des Jugendamtes ein. Ich bitte um Überprüfung und Neubewertung der Entscheidung.</w:t>
      </w:r>
    </w:p>
    <w:p/>
    <w:p>
      <w:r>
        <w:rPr>
          <w:b/>
          <w:sz w:val="20"/>
        </w:rPr>
        <w:t>Begründung des Widerspruchs: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Weitere Angaben (z.B. Aktenzeichen, Vorgangsnummer):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Ich bitte um eine schriftliche Bestätigung des Eingangs meines Widerspruchs sowie um Mitteilung des weiteren Vorgehens.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https://schnellmuster.com/widerspruch-jugendamt-muster/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widerspruch-jugendamt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