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WIDERRUF DER BANKVOLLMACHT</w:t>
      </w:r>
    </w:p>
    <w:p/>
    <w:p>
      <w:r>
        <w:rPr>
          <w:b/>
          <w:sz w:val="20"/>
        </w:rPr>
        <w:t>Empfänger der Widerrufserklärung :</w:t>
      </w:r>
    </w:p>
    <w:p>
      <w:r>
        <w:rPr>
          <w:b w:val="0"/>
          <w:sz w:val="20"/>
        </w:rPr>
        <w:t>Name der Bank : ________________________________________________</w:t>
      </w:r>
    </w:p>
    <w:p>
      <w:r>
        <w:rPr>
          <w:b w:val="0"/>
          <w:sz w:val="20"/>
        </w:rPr>
        <w:t>Filiale / Adresse : _____________________________________________</w:t>
      </w:r>
    </w:p>
    <w:p/>
    <w:p>
      <w:r>
        <w:rPr>
          <w:b/>
          <w:sz w:val="20"/>
        </w:rPr>
        <w:t>Hiermit widerrufe ich die mir erteilte Bankvollmacht mit sofortiger Wirkung.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Kontonummer/IBAN : _______________________________________________</w:t>
      </w:r>
    </w:p>
    <w:p/>
    <w:p>
      <w:r>
        <w:rPr>
          <w:b/>
          <w:sz w:val="20"/>
        </w:rPr>
        <w:t>Angaben der bevollmächtigten Person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Mit diesem Widerruf entziehe ich der oben genannten Person die Vollmacht,</w:t>
      </w:r>
    </w:p>
    <w:p>
      <w:r>
        <w:rPr>
          <w:b w:val="0"/>
          <w:sz w:val="20"/>
        </w:rPr>
        <w:t>meine Bankgeschäfte in meinem Namen zu tätigen. Ich bitte um Bestätigung</w:t>
      </w:r>
    </w:p>
    <w:p>
      <w:r>
        <w:rPr>
          <w:b w:val="0"/>
          <w:sz w:val="20"/>
        </w:rPr>
        <w:t>des Eingangs und der Berücksichtigung des Widerrufs.</w:t>
      </w:r>
    </w:p>
    <w:p/>
    <w:p>
      <w:r>
        <w:rPr>
          <w:b/>
          <w:sz w:val="20"/>
        </w:rPr>
        <w:t>§ 1 – Wirksamkeit des Widerrufs</w:t>
      </w:r>
    </w:p>
    <w:p>
      <w:r>
        <w:rPr>
          <w:b w:val="0"/>
          <w:sz w:val="20"/>
        </w:rPr>
        <w:t>Der Widerruf wird mit Zugang bei der Bank wirksam. Für eventuell noch bestehende</w:t>
      </w:r>
    </w:p>
    <w:p>
      <w:r>
        <w:rPr>
          <w:b w:val="0"/>
          <w:sz w:val="20"/>
        </w:rPr>
        <w:t>Rechte aus der Vollmacht vor Zugang des Widerrufs übernimmt die Bank keine Haftung.</w:t>
      </w:r>
    </w:p>
    <w:p/>
    <w:p>
      <w:r>
        <w:rPr>
          <w:b/>
          <w:sz w:val="20"/>
        </w:rPr>
        <w:t>§ 2 – Sonstiges</w:t>
      </w:r>
    </w:p>
    <w:p>
      <w:r>
        <w:rPr>
          <w:b w:val="0"/>
          <w:sz w:val="20"/>
        </w:rPr>
        <w:t>Alle weiteren Vereinbarungen bezüglich der Bankvollmacht sind mit diesem Widerruf aufgehoben.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Unterschrift Vollmachtgeber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Empfangsbestätigung (Bank)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https://schnellmuster.com/widerruf-bankvollmacht-muster/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widerruf-bankvollmacht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