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WECHSEL FÜR KLEINUNTERNEHMER PHOTOVOLTAIK</w:t>
      </w:r>
    </w:p>
    <w:p/>
    <w:p>
      <w:r>
        <w:rPr>
          <w:b/>
          <w:sz w:val="20"/>
        </w:rPr>
        <w:t>Absender:</w:t>
      </w:r>
    </w:p>
    <w:p>
      <w:r>
        <w:rPr>
          <w:b w:val="0"/>
          <w:sz w:val="20"/>
        </w:rPr>
        <w:t>Name / Firma : _________________________________________________</w:t>
      </w:r>
    </w:p>
    <w:p>
      <w:r>
        <w:rPr>
          <w:b w:val="0"/>
          <w:sz w:val="20"/>
        </w:rPr>
        <w:t>Anschrift : _____________________________________________________</w:t>
      </w:r>
    </w:p>
    <w:p>
      <w:r>
        <w:rPr>
          <w:b w:val="0"/>
          <w:sz w:val="20"/>
        </w:rPr>
        <w:t>Telefonnummer : _________________________________________________</w:t>
      </w:r>
    </w:p>
    <w:p>
      <w:r>
        <w:rPr>
          <w:b w:val="0"/>
          <w:sz w:val="20"/>
        </w:rPr>
        <w:t>E-Mail : _______________________________________________________</w:t>
      </w:r>
    </w:p>
    <w:p/>
    <w:p>
      <w:r>
        <w:rPr>
          <w:b/>
          <w:sz w:val="20"/>
        </w:rPr>
        <w:t>Empfänger:</w:t>
      </w:r>
    </w:p>
    <w:p>
      <w:r>
        <w:rPr>
          <w:b w:val="0"/>
          <w:sz w:val="20"/>
        </w:rPr>
        <w:t>Name / Firma : _________________________________________________</w:t>
      </w:r>
    </w:p>
    <w:p>
      <w:r>
        <w:rPr>
          <w:b w:val="0"/>
          <w:sz w:val="20"/>
        </w:rPr>
        <w:t>Anschrift : _____________________________________________________</w:t>
      </w:r>
    </w:p>
    <w:p/>
    <w:p>
      <w:pPr>
        <w:jc w:val="center"/>
      </w:pPr>
      <w:r>
        <w:rPr>
          <w:b/>
          <w:sz w:val="20"/>
        </w:rPr>
        <w:t>Betreff: Wechsel zur Kleinunternehmerregelung nach § 19 UStG für Photovoltaikanlagen</w:t>
      </w:r>
    </w:p>
    <w:p/>
    <w:p/>
    <w:p>
      <w:r>
        <w:rPr>
          <w:b w:val="0"/>
          <w:sz w:val="20"/>
        </w:rPr>
        <w:t>Sehr geehrte Damen und Herren,</w:t>
      </w:r>
    </w:p>
    <w:p/>
    <w:p>
      <w:r>
        <w:rPr>
          <w:b w:val="0"/>
          <w:sz w:val="20"/>
        </w:rPr>
        <w:t>hiermit erkläre ich als Betreiber der nachfolgend genannten Photovoltaikanlage die Anwendung der Kleinunternehmerregelung gemäß § 19 Umsatzsteuergesetz (UStG).</w:t>
      </w:r>
    </w:p>
    <w:p/>
    <w:p>
      <w:r>
        <w:rPr>
          <w:b/>
          <w:sz w:val="20"/>
        </w:rPr>
        <w:t>Anlagenbeschreibung:</w:t>
      </w:r>
    </w:p>
    <w:p>
      <w:r>
        <w:rPr>
          <w:b w:val="0"/>
          <w:sz w:val="20"/>
        </w:rPr>
        <w:t>Standort der Photovoltaikanlage : __________________________________</w:t>
      </w:r>
    </w:p>
    <w:p>
      <w:r>
        <w:rPr>
          <w:b w:val="0"/>
          <w:sz w:val="20"/>
        </w:rPr>
        <w:t>Anlagenleistung (kWp) : __________________</w:t>
      </w:r>
    </w:p>
    <w:p>
      <w:r>
        <w:rPr>
          <w:b w:val="0"/>
          <w:sz w:val="20"/>
        </w:rPr>
        <w:t>Inbetriebnahmedatum : _____________________</w:t>
      </w:r>
    </w:p>
    <w:p/>
    <w:p>
      <w:r>
        <w:rPr>
          <w:b/>
          <w:sz w:val="20"/>
        </w:rPr>
        <w:t>Erklärung zur Kleinunternehmerregelung:</w:t>
      </w:r>
    </w:p>
    <w:p>
      <w:r>
        <w:rPr>
          <w:b w:val="0"/>
          <w:sz w:val="20"/>
        </w:rPr>
        <w:t>Ich nutze die Kleinunternehmerregelung nach § 19 UStG und verzichte daher auf die Ausweisung der Umsatzsteuer in Rechnungen. Sollte mein Umsatz im laufenden Kalenderjahr voraussichtlich die Grenze von 22.000 EUR im Vorjahr und 50.000 EUR im laufenden Jahr nicht überschreiten, bleibt die Anwendung der Kleinunternehmerregelung bestehen.</w:t>
      </w:r>
    </w:p>
    <w:p/>
    <w:p>
      <w:r>
        <w:rPr>
          <w:b/>
          <w:sz w:val="20"/>
        </w:rPr>
        <w:t>Hinweis zur Rechnungsstellung:</w:t>
      </w:r>
    </w:p>
    <w:p>
      <w:r>
        <w:rPr>
          <w:b w:val="0"/>
          <w:sz w:val="20"/>
        </w:rPr>
        <w:t>Bitte stellen Sie mir ab sofort Rechnungen ohne Ausweis der Umsatzsteuer aus. Ich weise darauf hin, dass ich keine Umsatzsteuer an das Finanzamt abführe und daher keine Vorsteuer geltend machen kann.</w:t>
      </w:r>
    </w:p>
    <w:p/>
    <w:p>
      <w:r>
        <w:rPr>
          <w:b/>
          <w:sz w:val="20"/>
        </w:rPr>
        <w:t>Sonstige Hinweise:</w:t>
      </w:r>
    </w:p>
    <w:p>
      <w:r>
        <w:rPr>
          <w:b w:val="0"/>
          <w:sz w:val="20"/>
        </w:rPr>
        <w:t>Diese Erklärung gilt für die oben genannte Photovoltaikanlage und ersetzt gegebenenfalls vorherige Umsatzsteuererklärungen oder -angaben. Änderungen der Umsatzgrenzen oder der betrieblichen Verhältnisse werden ich Ihnen unverzüglich mitteilen.</w:t>
      </w:r>
    </w:p>
    <w:p/>
    <w:p/>
    <w:p>
      <w:r>
        <w:rPr>
          <w:b w:val="0"/>
          <w:sz w:val="20"/>
        </w:rPr>
        <w:t>Mit freundlichen Grüßen</w:t>
      </w:r>
    </w:p>
    <w:p/>
    <w:p/>
    <w:p/>
    <w:p>
      <w:pPr>
        <w:jc w:val="center"/>
      </w:pPr>
      <w:r>
        <w:rPr>
          <w:b w:val="0"/>
          <w:sz w:val="20"/>
        </w:rPr>
        <w:t>_____________________________</w:t>
      </w:r>
    </w:p>
    <w:p>
      <w:pPr>
        <w:jc w:val="center"/>
      </w:pPr>
      <w:r>
        <w:rPr>
          <w:b w:val="0"/>
          <w:sz w:val="20"/>
        </w:rPr>
        <w:t>Unterschrift / Stempel</w:t>
      </w:r>
    </w:p>
    <w:p/>
    <w:p/>
    <w:p>
      <w:r>
        <w:rPr>
          <w:b w:val="0"/>
          <w:sz w:val="20"/>
        </w:rPr>
        <w:t>Ort : _________________________     Datum : 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https://schnellmuster.com/wechsel-kleinunternehmer-photovoltaik-musterschreiben/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wechsel-kleinunternehmer-photovoltaik-musterschreiben/"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