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WARTUNGSVERTRAG FÜR KLIMAANLAGE</w:t>
      </w:r>
    </w:p>
    <w:p/>
    <w:p>
      <w:r>
        <w:rPr>
          <w:b/>
          <w:sz w:val="20"/>
        </w:rPr>
        <w:t>Vertragspartner :</w:t>
      </w:r>
    </w:p>
    <w:p>
      <w:r>
        <w:rPr>
          <w:b w:val="0"/>
          <w:sz w:val="20"/>
        </w:rPr>
        <w:t>Auftraggeber : ___________________________________________________________</w:t>
      </w:r>
    </w:p>
    <w:p>
      <w:r>
        <w:rPr>
          <w:b w:val="0"/>
          <w:sz w:val="20"/>
        </w:rPr>
        <w:t>Anschrift Auftraggeber : _________________________________________________</w:t>
      </w:r>
    </w:p>
    <w:p>
      <w:r>
        <w:rPr>
          <w:b w:val="0"/>
          <w:sz w:val="20"/>
        </w:rPr>
        <w:t>Telefonnummer Auftraggeber : _____________________________________________</w:t>
      </w:r>
    </w:p>
    <w:p/>
    <w:p>
      <w:r>
        <w:rPr>
          <w:b w:val="0"/>
          <w:sz w:val="20"/>
        </w:rPr>
        <w:t>Auftragnehmer : __________________________________________________________</w:t>
      </w:r>
    </w:p>
    <w:p>
      <w:r>
        <w:rPr>
          <w:b w:val="0"/>
          <w:sz w:val="20"/>
        </w:rPr>
        <w:t>Anschrift Auftragnehmer : ________________________________________________</w:t>
      </w:r>
    </w:p>
    <w:p>
      <w:r>
        <w:rPr>
          <w:b w:val="0"/>
          <w:sz w:val="20"/>
        </w:rPr>
        <w:t>Telefonnummer Auftragnehmer : ____________________________________________</w:t>
      </w:r>
    </w:p>
    <w:p/>
    <w:p>
      <w:r>
        <w:rPr>
          <w:b/>
          <w:sz w:val="20"/>
        </w:rPr>
        <w:t>1. Vertragsgegenstand</w:t>
      </w:r>
    </w:p>
    <w:p>
      <w:r>
        <w:rPr>
          <w:b w:val="0"/>
          <w:sz w:val="20"/>
        </w:rPr>
        <w:t>Gegenstand dieses Vertrages ist die regelmäßige Wartung der in den Räumlichkeiten des Auftraggebers installierten Klimaanlage(n).</w:t>
      </w:r>
    </w:p>
    <w:p>
      <w:r>
        <w:rPr>
          <w:b w:val="0"/>
          <w:sz w:val="20"/>
        </w:rPr>
        <w:t>Die Wartungsarbeiten umfassen insbesondere die Reinigung, Prüfung, Einstellung sowie die Funktionskontrolle der Anlage(n).</w:t>
      </w:r>
    </w:p>
    <w:p/>
    <w:p>
      <w:r>
        <w:rPr>
          <w:b/>
          <w:sz w:val="20"/>
        </w:rPr>
        <w:t>2. Leistungsumfang</w:t>
      </w:r>
    </w:p>
    <w:p>
      <w:r>
        <w:rPr>
          <w:b w:val="0"/>
          <w:sz w:val="20"/>
        </w:rPr>
        <w:t>Der Auftragnehmer verpflichtet sich, die Wartung der Klimaanlage(n) gemäß den Herstellerangaben und den allgemein anerkannten Regeln der Technik durchzuführen.</w:t>
      </w:r>
    </w:p>
    <w:p>
      <w:r>
        <w:rPr>
          <w:b w:val="0"/>
          <w:sz w:val="20"/>
        </w:rPr>
        <w:t>Die Wartung erfolgt in folgenden Intervallen: _______________.</w:t>
      </w:r>
    </w:p>
    <w:p>
      <w:r>
        <w:rPr>
          <w:b w:val="0"/>
          <w:sz w:val="20"/>
        </w:rPr>
        <w:t>Ersatzteile und Verbrauchsmaterialien werden nur nach vorheriger Absprache und Zustimmung des Auftraggebers verwendet.</w:t>
      </w:r>
    </w:p>
    <w:p/>
    <w:p>
      <w:r>
        <w:rPr>
          <w:b/>
          <w:sz w:val="20"/>
        </w:rPr>
        <w:t>3. Vergütung</w:t>
      </w:r>
    </w:p>
    <w:p>
      <w:r>
        <w:rPr>
          <w:b w:val="0"/>
          <w:sz w:val="20"/>
        </w:rPr>
        <w:t>Der Auftraggeber zahlt für die Wartungsleistungen eine Pauschale in Höhe von _________________ EUR je Wartungstermin.</w:t>
      </w:r>
    </w:p>
    <w:p>
      <w:r>
        <w:rPr>
          <w:b w:val="0"/>
          <w:sz w:val="20"/>
        </w:rPr>
        <w:t>Zusätzliche Arbeiten, die nicht im Rahmen der regulären Wartung anfallen, werden gesondert berechnet.</w:t>
      </w:r>
    </w:p>
    <w:p/>
    <w:p>
      <w:r>
        <w:rPr>
          <w:b/>
          <w:sz w:val="20"/>
        </w:rPr>
        <w:t>4. Pflichten des Auftraggebers</w:t>
      </w:r>
    </w:p>
    <w:p>
      <w:r>
        <w:rPr>
          <w:b w:val="0"/>
          <w:sz w:val="20"/>
        </w:rPr>
        <w:t>Der Auftraggeber stellt sicher, dass der Auftragnehmer Zugang zur Klimaanlage und zu den erforderlichen Räumlichkeiten hat.</w:t>
      </w:r>
    </w:p>
    <w:p>
      <w:r>
        <w:rPr>
          <w:b w:val="0"/>
          <w:sz w:val="20"/>
        </w:rPr>
        <w:t>Der Auftraggeber verpflichtet sich, Schäden oder Fehlfunktionen unverzüglich dem Auftragnehmer zu melden.</w:t>
      </w:r>
    </w:p>
    <w:p/>
    <w:p>
      <w:r>
        <w:rPr>
          <w:b/>
          <w:sz w:val="20"/>
        </w:rPr>
        <w:t>5. Haftung und Gewährleistung</w:t>
      </w:r>
    </w:p>
    <w:p>
      <w:r>
        <w:rPr>
          <w:b w:val="0"/>
          <w:sz w:val="20"/>
        </w:rPr>
        <w:t>Der Auftragnehmer haftet nur für Schäden, die auf vorsätzliche oder grob fahrlässige Pflichtverletzungen zurückzuführen sind.</w:t>
      </w:r>
    </w:p>
    <w:p>
      <w:r>
        <w:rPr>
          <w:b w:val="0"/>
          <w:sz w:val="20"/>
        </w:rPr>
        <w:t>Eine Gewährleistung für den Zustand der Klimaanlage nach der Wartung wird im Rahmen der gesetzlichen Bestimmungen übernommen.</w:t>
      </w:r>
    </w:p>
    <w:p/>
    <w:p>
      <w:r>
        <w:rPr>
          <w:b/>
          <w:sz w:val="20"/>
        </w:rPr>
        <w:t>6. Vertragsdauer und Kündigung</w:t>
      </w:r>
    </w:p>
    <w:p>
      <w:r>
        <w:rPr>
          <w:b w:val="0"/>
          <w:sz w:val="20"/>
        </w:rPr>
        <w:t>Der Vertrag beginnt mit Unterzeichnung durch beide Parteien und läuft auf unbestimmte Zeit.</w:t>
      </w:r>
    </w:p>
    <w:p>
      <w:r>
        <w:rPr>
          <w:b w:val="0"/>
          <w:sz w:val="20"/>
        </w:rPr>
        <w:t>Der Vertrag kann von beiden Parteien mit einer Frist von _______ Wochen zum Monatsende schriftlich gekündigt werden.</w:t>
      </w:r>
    </w:p>
    <w:p/>
    <w:p>
      <w:r>
        <w:rPr>
          <w:b/>
          <w:sz w:val="20"/>
        </w:rPr>
        <w:t>7. Sonstige Bestimmungen</w:t>
      </w:r>
    </w:p>
    <w:p>
      <w:r>
        <w:rPr>
          <w:b w:val="0"/>
          <w:sz w:val="20"/>
        </w:rPr>
        <w:t>Mündliche Nebenabreden bestehen nicht. 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    Datum 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https://schnellmuster.com/wartungsvertrag-klimaanlage-muster/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wartungsvertrag-klimaanlage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