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VORZEITIGE KÜNDIGUNG DES ARBEITSVERTRAGS</w:t>
      </w:r>
    </w:p>
    <w:p/>
    <w:p>
      <w:r>
        <w:rPr>
          <w:b/>
          <w:sz w:val="20"/>
        </w:rPr>
        <w:t>Arbeitgeber 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Arbeitnehmer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Vorzeitige Kündigung des Arbeitsvertrags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den zwischen uns bestehenden Arbeitsvertrag vorzeitig.</w:t>
      </w:r>
    </w:p>
    <w:p>
      <w:r>
        <w:rPr>
          <w:b w:val="0"/>
          <w:sz w:val="20"/>
        </w:rPr>
        <w:t>Die Kündigung erfolgt unter Einhaltung der vertraglich oder gesetzlich geltenden Kündigungsfrist.</w:t>
      </w:r>
    </w:p>
    <w:p/>
    <w:p>
      <w:r>
        <w:rPr>
          <w:b/>
          <w:sz w:val="20"/>
        </w:rPr>
        <w:t>Vertragsdaten :</w:t>
      </w:r>
    </w:p>
    <w:p>
      <w:r>
        <w:rPr>
          <w:b w:val="0"/>
          <w:sz w:val="20"/>
        </w:rPr>
        <w:t>Datum des Vertragsbeginns : ____________________________</w:t>
      </w:r>
    </w:p>
    <w:p>
      <w:r>
        <w:rPr>
          <w:b w:val="0"/>
          <w:sz w:val="20"/>
        </w:rPr>
        <w:t>Bisher vereinbarte Kündigungsfrist : ____________________________</w:t>
      </w:r>
    </w:p>
    <w:p>
      <w:r>
        <w:rPr>
          <w:b w:val="0"/>
          <w:sz w:val="20"/>
        </w:rPr>
        <w:t>Geplanter letzter Arbeitstag : ____________________________</w:t>
      </w:r>
    </w:p>
    <w:p/>
    <w:p>
      <w:r>
        <w:rPr>
          <w:b/>
          <w:sz w:val="20"/>
        </w:rPr>
        <w:t>Begründung (optional)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Ich bitte um eine schriftliche Bestätigung der Kündigung und des Beendigungszeitpunktes.</w:t>
      </w:r>
    </w:p>
    <w:p/>
    <w:p/>
    <w:p>
      <w:r>
        <w:rPr>
          <w:b w:val="0"/>
          <w:sz w:val="20"/>
        </w:rPr>
        <w:t>Ort : ___________________________________    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Arbeitnehmer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https://schnellmuster.com/vorzeitige-kundigung-arbeitsvertrag-vorlage/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orzeitige-kundigung-arbeitsvertra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