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KÜNDIGUNG</w:t>
      </w:r>
    </w:p>
    <w:p/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Vollmachtserklärung:</w:t>
      </w:r>
    </w:p>
    <w:p>
      <w:r>
        <w:rPr>
          <w:b w:val="0"/>
          <w:sz w:val="20"/>
        </w:rPr>
        <w:t>Hiermit bevollmächtige ich, der Vollmachtgeber, den oben genannten Bevollmächtigten ausdrücklich, für mich und in meinem Namen folgende Kündigungen vorzunehmen und alle damit verbundenen Handlungen durchzuführen.</w:t>
      </w:r>
    </w:p>
    <w:p/>
    <w:p>
      <w:r>
        <w:rPr>
          <w:b/>
          <w:sz w:val="20"/>
        </w:rPr>
        <w:t>Kündigungsgegenstand:</w:t>
      </w:r>
    </w:p>
    <w:p>
      <w:r>
        <w:rPr>
          <w:b w:val="0"/>
          <w:sz w:val="20"/>
        </w:rPr>
        <w:t>Die Vollmacht erstreckt sich auf die Kündigung folgender Verträge bzw. Verträge mit folgenden Unternehmen:</w:t>
      </w:r>
    </w:p>
    <w:p>
      <w:r>
        <w:rPr>
          <w:b w:val="0"/>
          <w:sz w:val="20"/>
        </w:rPr>
        <w:t>Vertrag/Unternehmen : ___________________________________________________</w:t>
      </w:r>
    </w:p>
    <w:p>
      <w:r>
        <w:rPr>
          <w:b w:val="0"/>
          <w:sz w:val="20"/>
        </w:rPr>
        <w:t>Vertragsnummer/Kundennummer : ___________________________________________</w:t>
      </w:r>
    </w:p>
    <w:p>
      <w:r>
        <w:rPr>
          <w:b w:val="0"/>
          <w:sz w:val="20"/>
        </w:rPr>
        <w:t>weitere Verträge/Unternehmen : __________________________________________</w:t>
      </w:r>
    </w:p>
    <w:p/>
    <w:p>
      <w:r>
        <w:rPr>
          <w:b/>
          <w:sz w:val="20"/>
        </w:rPr>
        <w:t>Wirksamkeit und Gültigkeit:</w:t>
      </w:r>
    </w:p>
    <w:p>
      <w:r>
        <w:rPr>
          <w:b w:val="0"/>
          <w:sz w:val="20"/>
        </w:rPr>
        <w:t>Diese Vollmacht gilt ab sofort und bleibt gültig, bis sie schriftlich widerrufen wird.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Vollmachtgeber erklärt, dass er für alle Handlungen des Bevollmächtigten im Rahmen dieser Vollmacht verantwortlich ist und entbindet den Bevollmächtigten von jeglicher Haftung gegenüber Dritten.</w:t>
      </w:r>
    </w:p>
    <w:p/>
    <w:p/>
    <w:p>
      <w:r>
        <w:rPr>
          <w:b/>
          <w:sz w:val="20"/>
        </w:rPr>
        <w:t>Unterschrift Vollmachtgeber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Unterschrift Bevollmächtigter (zur Kenntnisnahme) :</w:t>
      </w:r>
    </w:p>
    <w:p>
      <w:r>
        <w:rPr>
          <w:b w:val="0"/>
          <w:sz w:val="20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 (zur Kenntnisnahme)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https://schnellmuster.com/vollmacht-kundigung-vorlage/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ollmacht-kundigun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