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VOLLMACHT ZUR GEWERBEABMELDUNG</w:t>
      </w:r>
    </w:p>
    <w:p/>
    <w:p>
      <w:r>
        <w:rPr>
          <w:b/>
          <w:sz w:val="20"/>
        </w:rPr>
        <w:t>Angaben des Vollmachtgebers: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Bevollmächtigten: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zum Gewerbe:</w:t>
      </w:r>
    </w:p>
    <w:p>
      <w:r>
        <w:rPr>
          <w:b w:val="0"/>
          <w:sz w:val="20"/>
        </w:rPr>
        <w:t>Name des Gewerbebetriebs : _____________________________________________</w:t>
      </w:r>
    </w:p>
    <w:p>
      <w:r>
        <w:rPr>
          <w:b w:val="0"/>
          <w:sz w:val="20"/>
        </w:rPr>
        <w:t>Anschrift des Gewerbebetriebs : _________________________________________</w:t>
      </w:r>
    </w:p>
    <w:p>
      <w:r>
        <w:rPr>
          <w:b w:val="0"/>
          <w:sz w:val="20"/>
        </w:rPr>
        <w:t>Gewerbe-Nummer (sofern vorhanden) : ______________________________________</w:t>
      </w:r>
    </w:p>
    <w:p/>
    <w:p>
      <w:r>
        <w:rPr>
          <w:b w:val="0"/>
          <w:sz w:val="20"/>
        </w:rPr>
        <w:t>Hiermit bevollmächtige ich, der Vollmachtgeber, den oben genannten Bevollmächtigten ausdrücklich,</w:t>
      </w:r>
    </w:p>
    <w:p>
      <w:r>
        <w:rPr>
          <w:b w:val="0"/>
          <w:sz w:val="20"/>
        </w:rPr>
        <w:t>in meinem Namen und für meine Rechnung die Abmeldung meines Gewerbes bei der zuständigen Behörde vorzunehmen.</w:t>
      </w:r>
    </w:p>
    <w:p/>
    <w:p>
      <w:r>
        <w:rPr>
          <w:b w:val="0"/>
          <w:sz w:val="20"/>
        </w:rPr>
        <w:t>Die Vollmacht umfasst insbesondere die Einreichung aller notwendigen Unterlagen, die Entgegennahme von Bestätigungen</w:t>
      </w:r>
    </w:p>
    <w:p>
      <w:r>
        <w:rPr>
          <w:b w:val="0"/>
          <w:sz w:val="20"/>
        </w:rPr>
        <w:t>und die Vornahme aller sonstigen Handlungen, die im Zusammenhang mit der Gewerbeabmeldung erforderlich sind.</w:t>
      </w:r>
    </w:p>
    <w:p/>
    <w:p>
      <w:r>
        <w:rPr>
          <w:b w:val="0"/>
          <w:sz w:val="20"/>
        </w:rPr>
        <w:t>Diese Vollmacht ist bis auf Widerruf gültig.</w:t>
      </w:r>
    </w:p>
    <w:p/>
    <w:p/>
    <w:p>
      <w:r>
        <w:rPr>
          <w:b w:val="0"/>
          <w:sz w:val="20"/>
        </w:rPr>
        <w:t>Ort,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https://schnellmuster.com/vollmacht-gewerbeabmeldung/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vollmacht-gewerbeabmeldung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