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FÜR ÄRZTLICHE AUSKUNFT</w:t>
      </w:r>
    </w:p>
    <w:p/>
    <w:p>
      <w:r>
        <w:rPr>
          <w:b/>
          <w:sz w:val="20"/>
        </w:rPr>
        <w:t>Angaben des Vollmachtgebers (Patienten) :</w:t>
      </w:r>
    </w:p>
    <w:p>
      <w:r>
        <w:rPr>
          <w:b w:val="0"/>
          <w:sz w:val="20"/>
        </w:rPr>
        <w:t>Vor- und Nachname : ___________________________________________________</w:t>
      </w:r>
    </w:p>
    <w:p>
      <w:r>
        <w:rPr>
          <w:b w:val="0"/>
          <w:sz w:val="20"/>
        </w:rPr>
        <w:t>Geburtsdatum : ________________________________________________________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________________________________________________________</w:t>
      </w:r>
    </w:p>
    <w:p/>
    <w:p>
      <w:r>
        <w:rPr>
          <w:b/>
          <w:sz w:val="20"/>
        </w:rPr>
        <w:t>Angaben des Bevollmächtigten :</w:t>
      </w:r>
    </w:p>
    <w:p>
      <w:r>
        <w:rPr>
          <w:b w:val="0"/>
          <w:sz w:val="20"/>
        </w:rPr>
        <w:t>Vor- und Nachname : ___________________________________________________</w:t>
      </w:r>
    </w:p>
    <w:p>
      <w:r>
        <w:rPr>
          <w:b w:val="0"/>
          <w:sz w:val="20"/>
        </w:rPr>
        <w:t>Geburtsdatum : ________________________________________________________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________________________________________________________</w:t>
      </w:r>
    </w:p>
    <w:p/>
    <w:p>
      <w:r>
        <w:rPr>
          <w:b/>
          <w:sz w:val="20"/>
        </w:rPr>
        <w:t>Vollmacht :</w:t>
      </w:r>
    </w:p>
    <w:p>
      <w:r>
        <w:rPr>
          <w:b w:val="0"/>
          <w:sz w:val="20"/>
        </w:rPr>
        <w:t>Hiermit bevollmächtige ich den oben genannten Bevollmächtigten, in meinem Namen bei Ärzten, Kliniken, Krankenhäusern, Krankenversicherungen sowie sonstigen medizinischen Einrichtungen Auskünfte über meinen Gesundheitszustand, Diagnosen, Behandlungen und Befunde einzuholen und medizinische Unterlagen anzufordern.</w:t>
      </w:r>
    </w:p>
    <w:p/>
    <w:p>
      <w:r>
        <w:rPr>
          <w:b/>
          <w:sz w:val="20"/>
        </w:rPr>
        <w:t>Diese Vollmacht erstreckt sich insbesondere auf:</w:t>
      </w:r>
    </w:p>
    <w:p>
      <w:r>
        <w:rPr>
          <w:b w:val="0"/>
          <w:sz w:val="20"/>
        </w:rPr>
        <w:t>- Einsichtnahme in Krankenakten und medizinische Dokumentationen</w:t>
      </w:r>
    </w:p>
    <w:p>
      <w:r>
        <w:rPr>
          <w:b w:val="0"/>
          <w:sz w:val="20"/>
        </w:rPr>
        <w:t>- Empfang und Weitergabe von medizinischen Auskünften</w:t>
      </w:r>
    </w:p>
    <w:p>
      <w:r>
        <w:rPr>
          <w:b w:val="0"/>
          <w:sz w:val="20"/>
        </w:rPr>
        <w:t>- Übermittlung von Befunden an Dritte im Rahmen der Wahrung meiner Interessen</w:t>
      </w:r>
    </w:p>
    <w:p/>
    <w:p>
      <w:r>
        <w:rPr>
          <w:b/>
          <w:sz w:val="20"/>
        </w:rPr>
        <w:t>Die Vollmacht gilt ausschließlich für die oben benannten Angelegenheiten und ist nicht übertragbar.</w:t>
      </w:r>
    </w:p>
    <w:p/>
    <w:p>
      <w:r>
        <w:rPr>
          <w:b/>
          <w:sz w:val="20"/>
        </w:rPr>
        <w:t>Widerruf :</w:t>
      </w:r>
    </w:p>
    <w:p>
      <w:r>
        <w:rPr>
          <w:b w:val="0"/>
          <w:sz w:val="20"/>
        </w:rPr>
        <w:t>Diese Vollmacht kann jederzeit schriftlich widerrufen werden.</w:t>
      </w:r>
    </w:p>
    <w:p/>
    <w:p>
      <w:r>
        <w:rPr>
          <w:b/>
          <w:sz w:val="20"/>
        </w:rPr>
        <w:t>Haftungsausschluss :</w:t>
      </w:r>
    </w:p>
    <w:p>
      <w:r>
        <w:rPr>
          <w:b w:val="0"/>
          <w:sz w:val="20"/>
        </w:rPr>
        <w:t>Der Bevollmächtigte verpflichtet sich, alle erhaltenen Informationen vertraulich zu behandeln und nur zum Zwecke der medizinischen Auskunft zu verwenden.</w:t>
      </w:r>
    </w:p>
    <w:p/>
    <w:p>
      <w:r>
        <w:rPr>
          <w:b/>
          <w:sz w:val="20"/>
        </w:rPr>
        <w:t>Geltendes Recht :</w:t>
      </w:r>
    </w:p>
    <w:p>
      <w:r>
        <w:rPr>
          <w:b w:val="0"/>
          <w:sz w:val="20"/>
        </w:rPr>
        <w:t>Diese Vollmacht unterliegt dem Recht der Bundesrepublik Deutschland.</w:t>
      </w:r>
    </w:p>
    <w:p/>
    <w:p/>
    <w:p>
      <w:r>
        <w:rPr>
          <w:b w:val="0"/>
          <w:sz w:val="20"/>
        </w:rPr>
        <w:t>Ort : ____________________________________________________</w:t>
      </w:r>
    </w:p>
    <w:p>
      <w:r>
        <w:rPr>
          <w:b w:val="0"/>
          <w:sz w:val="20"/>
        </w:rPr>
        <w:t>Unterschrift des Vollmachtgebers : _______________________</w:t>
      </w:r>
    </w:p>
    <w:p/>
    <w:p/>
    <w:p>
      <w:r>
        <w:rPr>
          <w:b w:val="0"/>
          <w:sz w:val="20"/>
        </w:rPr>
        <w:t>Unterschrift des Bevollmächtigten : 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Datum der Ausstellung</w:t>
            </w:r>
          </w:p>
        </w:tc>
        <w:tc>
          <w:tcPr>
            <w:tcW w:type="dxa" w:w="4986"/>
            <w:tcBorders>
              <w:top w:val="nil"/>
              <w:left w:val="nil"/>
              <w:bottom w:val="nil"/>
              <w:right w:val="nil"/>
              <w:insideH w:val="nil"/>
              <w:insideV w:val="nil"/>
            </w:tcBorders>
          </w:tcPr>
          <w:p>
            <w:pPr>
              <w:jc w:val="center"/>
            </w:pPr>
            <w:r>
              <w:t>Zeuge (falls erforderlich)</w:t>
            </w:r>
          </w:p>
        </w:tc>
      </w:tr>
      <w:tr>
        <w:tc>
          <w:tcPr>
            <w:tcW w:type="dxa" w:w="4986"/>
            <w:tcBorders>
              <w:top w:val="nil"/>
              <w:left w:val="nil"/>
              <w:bottom w:val="nil"/>
              <w:right w:val="nil"/>
              <w:insideH w:val="nil"/>
              <w:insideV w:val="nil"/>
            </w:tcBorders>
          </w:tcPr>
          <w:p>
            <w:pPr>
              <w:jc w:val="center"/>
            </w:pPr>
            <w:r>
              <w:t>________________________</w:t>
            </w:r>
          </w:p>
        </w:tc>
        <w:tc>
          <w:tcPr>
            <w:tcW w:type="dxa" w:w="4986"/>
            <w:tcBorders>
              <w:top w:val="nil"/>
              <w:left w:val="nil"/>
              <w:bottom w:val="nil"/>
              <w:right w:val="nil"/>
              <w:insideH w:val="nil"/>
              <w:insideV w:val="nil"/>
            </w:tcBorders>
          </w:tcPr>
          <w:p>
            <w:pPr>
              <w:jc w:val="center"/>
            </w:pPr>
            <w:r>
              <w:t>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https://schnellmuster.com/vollmacht-arztliche-auskunft-vorlage/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vollmacht-arztliche-auskunft-vorlage/"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