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MEINES VERTRAGS BEI VODAFONE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</w:t>
      </w:r>
    </w:p>
    <w:p>
      <w:r>
        <w:rPr>
          <w:b w:val="0"/>
          <w:sz w:val="20"/>
        </w:rPr>
        <w:t>Straße und Hausnummer : _________________________________________</w:t>
      </w:r>
    </w:p>
    <w:p>
      <w:r>
        <w:rPr>
          <w:b w:val="0"/>
          <w:sz w:val="20"/>
        </w:rPr>
        <w:t>PLZ und Ort : ___________________________________________________</w:t>
      </w:r>
    </w:p>
    <w:p>
      <w:r>
        <w:rPr>
          <w:b w:val="0"/>
          <w:sz w:val="20"/>
        </w:rPr>
        <w:t>Kundennummer : 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Vodafone GmbH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40875 Ratingen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Vertrags mit der Kundennummer 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Vertrag mit der oben genannten Kundennummer fristgerecht und ordentlich zum nächstmöglichen Zeitpunkt.</w:t>
      </w:r>
    </w:p>
    <w:p/>
    <w:p>
      <w:r>
        <w:rPr>
          <w:b w:val="0"/>
          <w:sz w:val="20"/>
        </w:rPr>
        <w:t>Ich bitte um eine schriftliche Bestätigung der Kündigung unter Angabe des Beendigungszeitpunkts.</w:t>
      </w:r>
    </w:p>
    <w:p/>
    <w:p>
      <w:r>
        <w:rPr>
          <w:b w:val="0"/>
          <w:sz w:val="20"/>
        </w:rPr>
        <w:t>Bitte sehen Sie davon ab, mir weitere Angebote oder Werbung zukommen zu lassen.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    Datum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https://schnellmuster.com/vodafone-kundigung-vorlage/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odafone-kundigun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