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VERZICHTSERKLÄRUNG AUFWANDSSPENDE</w:t>
      </w:r>
    </w:p>
    <w:p/>
    <w:p>
      <w:r>
        <w:rPr>
          <w:b/>
          <w:sz w:val="20"/>
        </w:rPr>
        <w:t>Angaben zur spendenden Person: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Angaben zur empfangenden Organisation:</w:t>
      </w:r>
    </w:p>
    <w:p>
      <w:r>
        <w:rPr>
          <w:b w:val="0"/>
          <w:sz w:val="20"/>
        </w:rPr>
        <w:t>Name / Firma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Beschreibung der Aufwandsleistung / Spende:</w:t>
      </w:r>
    </w:p>
    <w:p>
      <w:r>
        <w:rPr>
          <w:b w:val="0"/>
          <w:sz w:val="20"/>
        </w:rPr>
        <w:t>Art der Leistung / Spende : ____________________________________________</w:t>
      </w:r>
    </w:p>
    <w:p>
      <w:r>
        <w:rPr>
          <w:b w:val="0"/>
          <w:sz w:val="20"/>
        </w:rPr>
        <w:t>Umfang / Menge : ____________________________________________________</w:t>
      </w:r>
    </w:p>
    <w:p>
      <w:r>
        <w:rPr>
          <w:b w:val="0"/>
          <w:sz w:val="20"/>
        </w:rPr>
        <w:t>Zeitraum der Leistungserbringung : ___________________________________</w:t>
      </w:r>
    </w:p>
    <w:p/>
    <w:p>
      <w:r>
        <w:rPr>
          <w:b/>
          <w:sz w:val="20"/>
        </w:rPr>
        <w:t>Verzichtserklärung:</w:t>
      </w:r>
    </w:p>
    <w:p>
      <w:r>
        <w:rPr>
          <w:b w:val="0"/>
          <w:sz w:val="20"/>
        </w:rPr>
        <w:t>Hiermit verzichtet die spendende Person ausdrücklich auf jegliche Vergütung oder Aufwandsentschädigung im Zusammenhang mit der oben beschriebenen Aufwandsleistung / Spende.</w:t>
      </w:r>
    </w:p>
    <w:p>
      <w:r>
        <w:rPr>
          <w:b w:val="0"/>
          <w:sz w:val="20"/>
        </w:rPr>
        <w:t>Die empfangende Organisation bestätigt, dass keine Vergütung oder Aufwandsentschädigung geschuldet wird und die Leistung unentgeltlich erfolgt.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Die spendende Person haftet nicht für Schäden, die im Rahmen der Aufwandsleistung / Spende entstehen, soweit diese nicht vorsätzlich oder grob fahrlässig verursacht wurden.</w:t>
      </w:r>
    </w:p>
    <w:p/>
    <w:p>
      <w:r>
        <w:rPr>
          <w:b/>
          <w:sz w:val="20"/>
        </w:rPr>
        <w:t>Datenschutz und Einwilligung:</w:t>
      </w:r>
    </w:p>
    <w:p>
      <w:r>
        <w:rPr>
          <w:b w:val="0"/>
          <w:sz w:val="20"/>
        </w:rPr>
        <w:t>Die spendende Person erklärt sich damit einverstanden, dass die zur Leistungserbringung notwendigen personenbezogenen Daten von der empfangenden Organisation verarbeitet und genutzt werden dürfen.</w:t>
      </w:r>
    </w:p>
    <w:p/>
    <w:p>
      <w:r>
        <w:rPr>
          <w:b/>
          <w:sz w:val="20"/>
        </w:rPr>
        <w:t>Schlussbestimmungen:</w:t>
      </w:r>
    </w:p>
    <w:p>
      <w:r>
        <w:rPr>
          <w:b w:val="0"/>
          <w:sz w:val="20"/>
        </w:rPr>
        <w:t>Für alle nicht geregelten Fragen gilt das deutsche Recht. Gerichtsstand ist der Sitz der empfangenden Organisation.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SPENDENDE 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EMPFEHLEMPFÄNGER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https://schnellmuster.com/verzichtserklarung-aufwandsspende-muster/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verzichtserklarung-aufwandsspende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