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DIE UMSCHREIBUNG EINES FAHRZEUGS</w:t>
      </w:r>
    </w:p>
    <w:p/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Marke / Modell : _________________________________________________</w:t>
      </w:r>
    </w:p>
    <w:p>
      <w:r>
        <w:rPr>
          <w:b w:val="0"/>
          <w:sz w:val="20"/>
        </w:rPr>
        <w:t>Fahrzeug-Identifikationsnummer (FIN) : ___________________________</w:t>
      </w:r>
    </w:p>
    <w:p>
      <w:r>
        <w:rPr>
          <w:b w:val="0"/>
          <w:sz w:val="20"/>
        </w:rPr>
        <w:t>Amtliches Kennzeichen : __________________________________________</w:t>
      </w:r>
    </w:p>
    <w:p>
      <w:r>
        <w:rPr>
          <w:b w:val="0"/>
          <w:sz w:val="20"/>
        </w:rPr>
        <w:t>Erstzulassung : _________________________________________________</w:t>
      </w:r>
    </w:p>
    <w:p>
      <w:r>
        <w:rPr>
          <w:b w:val="0"/>
          <w:sz w:val="20"/>
        </w:rPr>
        <w:t>Kilometerstand : 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das oben bezeichnete Fahrzeug und verpflichtet sich, die Umschreibung auf den Käufer zu veranlassen.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hat das Fahrzeug besichtigt und akzeptiert den Zustand. Etwaige Mängel sind ihm bekannt und im Kaufpreis berücksichtigt.</w:t>
      </w:r>
    </w:p>
    <w:p/>
    <w:p>
      <w:r>
        <w:rPr>
          <w:b/>
          <w:sz w:val="20"/>
        </w:rPr>
        <w:t>§ 3 – Kaufpreis</w:t>
      </w:r>
    </w:p>
    <w:p>
      <w:r>
        <w:rPr>
          <w:b w:val="0"/>
          <w:sz w:val="20"/>
        </w:rPr>
        <w:t>Der Kaufpreis beträgt _______________ EUR und ist bei Übergabe des Fahrzeugs fällig.</w:t>
      </w:r>
    </w:p>
    <w:p/>
    <w:p>
      <w:r>
        <w:rPr>
          <w:b/>
          <w:sz w:val="20"/>
        </w:rPr>
        <w:t>§ 4 – Übergabe und Umschreibung</w:t>
      </w:r>
    </w:p>
    <w:p>
      <w:r>
        <w:rPr>
          <w:b w:val="0"/>
          <w:sz w:val="20"/>
        </w:rPr>
        <w:t>Das Fahrzeug wird mit Unterzeichnung dieses Vertrages übergeben. Der Verkäufer verpflichtet sich, alle erforderlichen Unterlagen für die Umschreibung vollständig zu übergeben.</w:t>
      </w:r>
    </w:p>
    <w:p/>
    <w:p>
      <w:r>
        <w:rPr>
          <w:b/>
          <w:sz w:val="20"/>
        </w:rPr>
        <w:t>§ 5 – Haftung und Gewährleistung</w:t>
      </w:r>
    </w:p>
    <w:p>
      <w:r>
        <w:rPr>
          <w:b w:val="0"/>
          <w:sz w:val="20"/>
        </w:rPr>
        <w:t>Der Verkauf erfolgt unter Ausschluss jeglicher Gewährleistung, soweit gesetzlich zulässig.</w:t>
      </w:r>
    </w:p>
    <w:p/>
    <w:p>
      <w:r>
        <w:rPr>
          <w:b/>
          <w:sz w:val="20"/>
        </w:rPr>
        <w:t>§ 6 – Kosten der Umschreibung</w:t>
      </w:r>
    </w:p>
    <w:p>
      <w:r>
        <w:rPr>
          <w:b w:val="0"/>
          <w:sz w:val="20"/>
        </w:rPr>
        <w:t>Die Kosten der Umschreibung trägt ___________________________________________________ (Verkäufer/Käufer).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https://schnellmuster.com/vertragsumschreibung-muster/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ertragsumschreibun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