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VERMIETERBESCHEINIGUNG</w:t>
      </w:r>
    </w:p>
    <w:p/>
    <w:p/>
    <w:p>
      <w:r>
        <w:rPr>
          <w:b/>
          <w:sz w:val="20"/>
        </w:rPr>
        <w:t>Hiermit bestätigt der Vermieter folgende Angaben hinsichtlich des Mietverhältnisses:</w:t>
      </w:r>
    </w:p>
    <w:p/>
    <w:p>
      <w:r>
        <w:rPr>
          <w:b/>
          <w:sz w:val="20"/>
        </w:rPr>
        <w:t>Angaben des Vermieters:</w:t>
      </w:r>
    </w:p>
    <w:p>
      <w:r>
        <w:rPr>
          <w:b w:val="0"/>
          <w:sz w:val="20"/>
        </w:rPr>
        <w:t>Name, Vorname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Mieters:</w:t>
      </w:r>
    </w:p>
    <w:p>
      <w:r>
        <w:rPr>
          <w:b w:val="0"/>
          <w:sz w:val="20"/>
        </w:rPr>
        <w:t>Name, Vorname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zur vermieteten Wohnung:</w:t>
      </w:r>
    </w:p>
    <w:p>
      <w:r>
        <w:rPr>
          <w:b w:val="0"/>
          <w:sz w:val="20"/>
        </w:rPr>
        <w:t>Adresse der Wohnung : _________________________________________________</w:t>
      </w:r>
    </w:p>
    <w:p>
      <w:r>
        <w:rPr>
          <w:b w:val="0"/>
          <w:sz w:val="20"/>
        </w:rPr>
        <w:t>Wohnungsgröße (qm) : ___________________</w:t>
      </w:r>
    </w:p>
    <w:p>
      <w:r>
        <w:rPr>
          <w:b w:val="0"/>
          <w:sz w:val="20"/>
        </w:rPr>
        <w:t>Anzahl der Zimmer : ____________________</w:t>
      </w:r>
    </w:p>
    <w:p>
      <w:r>
        <w:rPr>
          <w:b w:val="0"/>
          <w:sz w:val="20"/>
        </w:rPr>
        <w:t>Art der Wohnung (z.B. Etagenwohnung, Dachgeschoss) : __________________</w:t>
      </w:r>
    </w:p>
    <w:p/>
    <w:p>
      <w:r>
        <w:rPr>
          <w:b/>
          <w:sz w:val="20"/>
        </w:rPr>
        <w:t>Angaben zum Mietverhältnis:</w:t>
      </w:r>
    </w:p>
    <w:p>
      <w:r>
        <w:rPr>
          <w:b w:val="0"/>
          <w:sz w:val="20"/>
        </w:rPr>
        <w:t>Beginn des Mietverhältnisses : ______________________________</w:t>
      </w:r>
    </w:p>
    <w:p>
      <w:r>
        <w:rPr>
          <w:b w:val="0"/>
          <w:sz w:val="20"/>
        </w:rPr>
        <w:t>Mietdauer : ___________________________________________________</w:t>
      </w:r>
    </w:p>
    <w:p>
      <w:r>
        <w:rPr>
          <w:b w:val="0"/>
          <w:sz w:val="20"/>
        </w:rPr>
        <w:t>Monatliche Kaltmiete : ___________________ EUR</w:t>
      </w:r>
    </w:p>
    <w:p>
      <w:r>
        <w:rPr>
          <w:b w:val="0"/>
          <w:sz w:val="20"/>
        </w:rPr>
        <w:t>Nebenkosten (falls enthalten) : ___________________ EUR</w:t>
      </w:r>
    </w:p>
    <w:p/>
    <w:p>
      <w:r>
        <w:rPr>
          <w:b w:val="0"/>
          <w:sz w:val="20"/>
        </w:rPr>
        <w:t>Der Vermieter bestätigt, dass der Mieter die oben genannte Wohnung anmietet und dass das Mietverhältnis derzeit besteht. Diese Bescheinigung dient ausschließlich dem Zweck, die bestehende Mietbeziehung nachzuweisen.</w:t>
      </w:r>
    </w:p>
    <w:p/>
    <w:p>
      <w:r>
        <w:rPr>
          <w:b/>
          <w:sz w:val="20"/>
        </w:rPr>
        <w:t>Diese Vermieterbescheinigung wurde wahrheitsgemäß und nach bestem Wissen erstellt.</w:t>
      </w:r>
    </w:p>
    <w:p/>
    <w:p/>
    <w:p>
      <w:r>
        <w:rPr>
          <w:b w:val="0"/>
          <w:sz w:val="20"/>
        </w:rPr>
        <w:t>Ort : ____________________________________    Datum : 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(optional)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https://schnellmuster.com/vermieterbescheinigung-fur-neuen-vermieter/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vermieterbescheinigung-fur-neuen-vermie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