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VEREINSAUSTRITT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Mitgliedsnummer (falls vorhanden) : 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des Vereins : _________________________________________________</w:t>
      </w:r>
    </w:p>
    <w:p>
      <w:r>
        <w:rPr>
          <w:b w:val="0"/>
          <w:sz w:val="20"/>
        </w:rPr>
        <w:t>Adresse des Vereins : ______________________________________________</w:t>
      </w:r>
    </w:p>
    <w:p/>
    <w:p>
      <w:r>
        <w:rPr>
          <w:b w:val="0"/>
          <w:sz w:val="20"/>
        </w:rPr>
        <w:t>Hiermit erkläre ich meinen Austritt aus dem oben genannten Verein.</w:t>
      </w:r>
    </w:p>
    <w:p>
      <w:r>
        <w:rPr>
          <w:b w:val="0"/>
          <w:sz w:val="20"/>
        </w:rPr>
        <w:t>Ich bitte darum, mich zum nächstmöglichen Zeitpunkt aus der Mitgliedschaft auszutragen.</w:t>
      </w:r>
    </w:p>
    <w:p/>
    <w:p>
      <w:r>
        <w:rPr>
          <w:b w:val="0"/>
          <w:sz w:val="20"/>
        </w:rPr>
        <w:t>Ich bestätige, dass ich alle dem Verein überlassenen Materialien und Schlüssel zurückgegeben habe bzw. zurückgeben werde.</w:t>
      </w:r>
    </w:p>
    <w:p/>
    <w:p>
      <w:r>
        <w:rPr>
          <w:b w:val="0"/>
          <w:sz w:val="20"/>
        </w:rPr>
        <w:t>Offene Beiträge und sonstige Verbindlichkeiten sind mir bekannt und werden fristgerecht beglichen.</w:t>
      </w:r>
    </w:p>
    <w:p/>
    <w:p>
      <w:r>
        <w:rPr>
          <w:b w:val="0"/>
          <w:sz w:val="20"/>
        </w:rPr>
        <w:t>Mir ist bekannt, dass der Austritt gemäß der Vereinssatzung erfolgen muss und die Kündigungsfrist einzuhalten ist.</w:t>
      </w:r>
    </w:p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Mitglied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Verein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https://schnellmuster.com/vereinsaustritt-vorlage/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ereinsaustritt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