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VDA DECKBLATT</w:t>
      </w:r>
    </w:p>
    <w:p/>
    <w:p/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Ansprechpartner : 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Projektnummer / Kennung:</w:t>
      </w:r>
    </w:p>
    <w:p>
      <w:r>
        <w:rPr>
          <w:b w:val="0"/>
          <w:sz w:val="20"/>
        </w:rPr>
        <w:t>Nummer : ____________________________________________________________</w:t>
      </w:r>
    </w:p>
    <w:p/>
    <w:p>
      <w:r>
        <w:rPr>
          <w:b/>
          <w:sz w:val="20"/>
        </w:rPr>
        <w:t>Fahrzeugdetails:</w:t>
      </w:r>
    </w:p>
    <w:p>
      <w:r>
        <w:rPr>
          <w:b w:val="0"/>
          <w:sz w:val="20"/>
        </w:rPr>
        <w:t>Hersteller : _______________________________________________________</w:t>
      </w:r>
    </w:p>
    <w:p>
      <w:r>
        <w:rPr>
          <w:b w:val="0"/>
          <w:sz w:val="20"/>
        </w:rPr>
        <w:t>Typ : ______________________________________________________________</w:t>
      </w:r>
    </w:p>
    <w:p>
      <w:r>
        <w:rPr>
          <w:b w:val="0"/>
          <w:sz w:val="20"/>
        </w:rPr>
        <w:t>Fahrgestellnummer (VIN) : ___________________________________________</w:t>
      </w:r>
    </w:p>
    <w:p>
      <w:r>
        <w:rPr>
          <w:b w:val="0"/>
          <w:sz w:val="20"/>
        </w:rPr>
        <w:t>Fahrzeug-Identnummer : ______________________________________________</w:t>
      </w:r>
    </w:p>
    <w:p>
      <w:r>
        <w:rPr>
          <w:b w:val="0"/>
          <w:sz w:val="20"/>
        </w:rPr>
        <w:t>Erstzulassung : _____________________________________________________</w:t>
      </w:r>
    </w:p>
    <w:p/>
    <w:p>
      <w:r>
        <w:rPr>
          <w:b/>
          <w:sz w:val="20"/>
        </w:rPr>
        <w:t>Lieferumfang und Dokumente:</w:t>
      </w:r>
    </w:p>
    <w:p>
      <w:r>
        <w:rPr>
          <w:b w:val="0"/>
          <w:sz w:val="20"/>
        </w:rPr>
        <w:t>Mitgelieferte Unterlagen : ___________________________________________</w:t>
      </w:r>
    </w:p>
    <w:p>
      <w:r>
        <w:rPr>
          <w:b w:val="0"/>
          <w:sz w:val="20"/>
        </w:rPr>
        <w:t>Besondere Ausstattungen / Zubehör : _________________________________</w:t>
      </w:r>
    </w:p>
    <w:p/>
    <w:p>
      <w:r>
        <w:rPr>
          <w:b/>
          <w:sz w:val="20"/>
        </w:rPr>
        <w:t>Prüf- und Abnahmeprotokoll:</w:t>
      </w:r>
    </w:p>
    <w:p>
      <w:r>
        <w:rPr>
          <w:b w:val="0"/>
          <w:sz w:val="20"/>
        </w:rPr>
        <w:t>Das Fahrzeug wurde gemäß den VDA-Richtlinien geprüft und entspricht den vereinbarten Spezifikationen.</w:t>
      </w:r>
    </w:p>
    <w:p>
      <w:r>
        <w:rPr>
          <w:b w:val="0"/>
          <w:sz w:val="20"/>
        </w:rPr>
        <w:t>Mängel und Abweichungen sind in einem separaten Protokoll festgehalten.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Dieses Deckblatt dient der eindeutigen Zuordnung und Dokumentation im Rahmen des VDA-Projektes.</w:t>
      </w:r>
    </w:p>
    <w:p>
      <w:r>
        <w:rPr>
          <w:b w:val="0"/>
          <w:sz w:val="20"/>
        </w:rPr>
        <w:t>Alle Angaben sind nach bestem Wissen gemacht. Änderungen bedürfen der schriftlichen Zustimmung beider Parteien.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https://schnellmuster.com/vda-deckblatt/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vda-deckblatt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