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UNTERRICHTUNG ÜBER BETRIEBSÜBERGANG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informieren wir Sie gemäß § 613a BGB über den bevorstehenden Betriebsübergang.</w:t>
      </w:r>
    </w:p>
    <w:p/>
    <w:p>
      <w:r>
        <w:rPr>
          <w:b/>
          <w:sz w:val="20"/>
        </w:rPr>
        <w:t>Angaben zum bisherigen Arbeitgeber:</w:t>
      </w:r>
    </w:p>
    <w:p>
      <w:r>
        <w:rPr>
          <w:b w:val="0"/>
          <w:sz w:val="20"/>
        </w:rPr>
        <w:t>Name/Firma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__________________________________________________________</w:t>
      </w:r>
    </w:p>
    <w:p/>
    <w:p>
      <w:r>
        <w:rPr>
          <w:b/>
          <w:sz w:val="20"/>
        </w:rPr>
        <w:t>Angaben zum neuen Arbeitgeber:</w:t>
      </w:r>
    </w:p>
    <w:p>
      <w:r>
        <w:rPr>
          <w:b w:val="0"/>
          <w:sz w:val="20"/>
        </w:rPr>
        <w:t>Name/Firma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__________________________________________________________</w:t>
      </w:r>
    </w:p>
    <w:p/>
    <w:p>
      <w:r>
        <w:rPr>
          <w:b/>
          <w:sz w:val="20"/>
        </w:rPr>
        <w:t>Beschreibung des Betriebsübergangs:</w:t>
      </w:r>
    </w:p>
    <w:p>
      <w:r>
        <w:rPr>
          <w:b w:val="0"/>
          <w:sz w:val="20"/>
        </w:rPr>
        <w:t>Der Betrieb/die Betriebsabteilung wird zum Übergangszeitpunkt an den neuen Arbeitgeber übergeben.</w:t>
      </w:r>
    </w:p>
    <w:p>
      <w:r>
        <w:rPr>
          <w:b w:val="0"/>
          <w:sz w:val="20"/>
        </w:rPr>
        <w:t>Dieser übernimmt alle Rechte und Pflichten aus den bestehenden Arbeitsverhältnissen.</w:t>
      </w:r>
    </w:p>
    <w:p/>
    <w:p>
      <w:r>
        <w:rPr>
          <w:b/>
          <w:sz w:val="20"/>
        </w:rPr>
        <w:t>Zeitpunkt des Betriebsübergangs:</w:t>
      </w:r>
    </w:p>
    <w:p>
      <w:r>
        <w:rPr>
          <w:b w:val="0"/>
          <w:sz w:val="20"/>
        </w:rPr>
        <w:t>Der Betriebsübergang erfolgt zum ___________________________________________________</w:t>
      </w:r>
    </w:p>
    <w:p/>
    <w:p>
      <w:r>
        <w:rPr>
          <w:b/>
          <w:sz w:val="20"/>
        </w:rPr>
        <w:t>Auswirkungen auf das Arbeitsverhältnis:</w:t>
      </w:r>
    </w:p>
    <w:p>
      <w:r>
        <w:rPr>
          <w:b w:val="0"/>
          <w:sz w:val="20"/>
        </w:rPr>
        <w:t>Mit dem Betriebsübergang gehen alle bestehenden Arbeitsverträge unverändert auf den neuen Arbeitgeber über.</w:t>
      </w:r>
    </w:p>
    <w:p>
      <w:r>
        <w:rPr>
          <w:b w:val="0"/>
          <w:sz w:val="20"/>
        </w:rPr>
        <w:t>Die Arbeitsbedingungen bleiben unverändert.</w:t>
      </w:r>
    </w:p>
    <w:p/>
    <w:p>
      <w:r>
        <w:rPr>
          <w:b/>
          <w:sz w:val="20"/>
        </w:rPr>
        <w:t>Widerspruchsrecht:</w:t>
      </w:r>
    </w:p>
    <w:p>
      <w:r>
        <w:rPr>
          <w:b w:val="0"/>
          <w:sz w:val="20"/>
        </w:rPr>
        <w:t>Sie haben das Recht, dem Übergang Ihres Arbeitsverhältnisses auf den neuen Arbeitgeber zu widersprechen.</w:t>
      </w:r>
    </w:p>
    <w:p>
      <w:r>
        <w:rPr>
          <w:b w:val="0"/>
          <w:sz w:val="20"/>
        </w:rPr>
        <w:t>Hierfür muss die Erklärung schriftlich und innerhalb eines Monats nach Zugang dieser Unterrichtung erfolgen.</w:t>
      </w:r>
    </w:p>
    <w:p/>
    <w:p>
      <w:r>
        <w:rPr>
          <w:b/>
          <w:sz w:val="20"/>
        </w:rPr>
        <w:t>Ansprechpartner:</w:t>
      </w:r>
    </w:p>
    <w:p>
      <w:r>
        <w:rPr>
          <w:b w:val="0"/>
          <w:sz w:val="20"/>
        </w:rPr>
        <w:t>Für Rückfragen stehen wir Ihnen gerne zur Verfügung:</w:t>
      </w:r>
    </w:p>
    <w:p>
      <w:r>
        <w:rPr>
          <w:b w:val="0"/>
          <w:sz w:val="20"/>
        </w:rPr>
        <w:t>Bisheriger Arbeitgeber : __________________________________________________</w:t>
      </w:r>
    </w:p>
    <w:p>
      <w:r>
        <w:rPr>
          <w:b w:val="0"/>
          <w:sz w:val="20"/>
        </w:rPr>
        <w:t>Neuer Arbeitgeber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https://schnellmuster.com/unterrichtung-uber-betriebsubergang-muster/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unterrichtung-uber-betriebsuberga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