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UNTERMIETVERTRAG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Untermieters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Angaben des Hauptmieters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Angaben zum Mietobjekt :</w:t>
      </w:r>
    </w:p>
    <w:p>
      <w:r>
        <w:rPr>
          <w:b w:val="0"/>
          <w:sz w:val="20"/>
        </w:rPr>
        <w:t>Adresse der Wohnung : _________________________________________________</w:t>
      </w:r>
    </w:p>
    <w:p>
      <w:r>
        <w:rPr>
          <w:b w:val="0"/>
          <w:sz w:val="20"/>
        </w:rPr>
        <w:t>Zimmeranzahl : ____________________ Wohnfläche : __________________ m²</w:t>
      </w:r>
    </w:p>
    <w:p>
      <w:r>
        <w:rPr>
          <w:b w:val="0"/>
          <w:sz w:val="20"/>
        </w:rPr>
        <w:t>Sonstige Ausstattung : _________________________________________________</w:t>
      </w:r>
    </w:p>
    <w:p/>
    <w:p>
      <w:r>
        <w:rPr>
          <w:b/>
          <w:sz w:val="20"/>
        </w:rPr>
        <w:t>Mietzeit und Kündigung :</w:t>
      </w:r>
    </w:p>
    <w:p>
      <w:r>
        <w:rPr>
          <w:b w:val="0"/>
          <w:sz w:val="20"/>
        </w:rPr>
        <w:t>Die Untermiete beginnt am : _______________________</w:t>
      </w:r>
    </w:p>
    <w:p>
      <w:r>
        <w:rPr>
          <w:b w:val="0"/>
          <w:sz w:val="20"/>
        </w:rPr>
        <w:t>Die Untermiete endet am : _________________________</w:t>
      </w:r>
    </w:p>
    <w:p>
      <w:r>
        <w:rPr>
          <w:b w:val="0"/>
          <w:sz w:val="20"/>
        </w:rPr>
        <w:t>Das Mietverhältnis kann von beiden Parteien mit einer Frist von ___________ Monaten zum Monatsende gekündigt werden.</w:t>
      </w:r>
    </w:p>
    <w:p/>
    <w:p>
      <w:r>
        <w:rPr>
          <w:b/>
          <w:sz w:val="20"/>
        </w:rPr>
        <w:t>Mietzins und Nebenkosten :</w:t>
      </w:r>
    </w:p>
    <w:p>
      <w:r>
        <w:rPr>
          <w:b w:val="0"/>
          <w:sz w:val="20"/>
        </w:rPr>
        <w:t>Monatlicher Mietzins : _________________ EUR</w:t>
      </w:r>
    </w:p>
    <w:p>
      <w:r>
        <w:rPr>
          <w:b w:val="0"/>
          <w:sz w:val="20"/>
        </w:rPr>
        <w:t>Nebenkosten (z.B. Betriebskosten, Strom) : __________________ EUR</w:t>
      </w:r>
    </w:p>
    <w:p>
      <w:r>
        <w:rPr>
          <w:b w:val="0"/>
          <w:sz w:val="20"/>
        </w:rPr>
        <w:t>Zahlungsweise : _______________________________________________________</w:t>
      </w:r>
    </w:p>
    <w:p/>
    <w:p>
      <w:r>
        <w:rPr>
          <w:b/>
          <w:sz w:val="20"/>
        </w:rPr>
        <w:t>Pflichten des Untermieters :</w:t>
      </w:r>
    </w:p>
    <w:p>
      <w:r>
        <w:rPr>
          <w:b w:val="0"/>
          <w:sz w:val="20"/>
        </w:rPr>
        <w:t>Der Untermieter verpflichtet sich, die Mietsache sorgsam zu behandeln, Schäden unverzüglich zu melden und die Hausordnung einzuhalten.</w:t>
      </w:r>
    </w:p>
    <w:p/>
    <w:p>
      <w:r>
        <w:rPr>
          <w:b/>
          <w:sz w:val="20"/>
        </w:rPr>
        <w:t>Pflichten des Hauptmieters :</w:t>
      </w:r>
    </w:p>
    <w:p>
      <w:r>
        <w:rPr>
          <w:b w:val="0"/>
          <w:sz w:val="20"/>
        </w:rPr>
        <w:t>Der Hauptmieter versichert, dass er zur Untervermietung berechtigt ist und das Mietobjekt in vertragsgemäßem Zustand übergibt.</w:t>
      </w:r>
    </w:p>
    <w:p/>
    <w:p>
      <w:r>
        <w:rPr>
          <w:b/>
          <w:sz w:val="20"/>
        </w:rPr>
        <w:t>Haftung und Sonstige Vereinbarungen :</w:t>
      </w:r>
    </w:p>
    <w:p>
      <w:r>
        <w:rPr>
          <w:b w:val="0"/>
          <w:sz w:val="20"/>
        </w:rPr>
        <w:t>Der Untermieter haftet für verursachte Schäden am Mietobjekt, die über die übliche Abnutzung hinausgehen.</w:t>
      </w:r>
    </w:p>
    <w:p>
      <w:r>
        <w:rPr>
          <w:b w:val="0"/>
          <w:sz w:val="20"/>
        </w:rPr>
        <w:t>Änderungen und Ergänzungen dieses Vertrages bedürfen der Schriftform.</w:t>
      </w:r>
    </w:p>
    <w:p/>
    <w:p>
      <w:r>
        <w:rPr>
          <w:b/>
          <w:sz w:val="20"/>
        </w:rPr>
        <w:t>§ 1 – Geltendes Recht</w:t>
      </w:r>
    </w:p>
    <w:p>
      <w:r>
        <w:rPr>
          <w:b w:val="0"/>
          <w:sz w:val="20"/>
        </w:rPr>
        <w:t>Dieser Vertrag unterliegt dem Recht der Bundesrepublik Deutschland.</w:t>
      </w:r>
    </w:p>
    <w:p/>
    <w:p>
      <w:r>
        <w:rPr>
          <w:b/>
          <w:sz w:val="20"/>
        </w:rPr>
        <w:t>§ 2 – Salvatorische Klausel</w:t>
      </w:r>
    </w:p>
    <w:p>
      <w:r>
        <w:rPr>
          <w:b w:val="0"/>
          <w:sz w:val="20"/>
        </w:rPr>
        <w:t>Sollte eine Bestimmung dieses Vertrages unwirksam sein,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HAUPTMIETER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https://schnellmuster.com/untermietvertrag-vorlage/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untermietvertrag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