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BITTE UM FRISTVERLÄNGERUNG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/>
    <w:p>
      <w:r>
        <w:rPr>
          <w:b/>
          <w:sz w:val="20"/>
        </w:rPr>
        <w:t>Von :</w:t>
      </w:r>
    </w:p>
    <w:p>
      <w:r>
        <w:rPr>
          <w:b w:val="0"/>
          <w:sz w:val="20"/>
        </w:rPr>
        <w:t>Name : _______________________________________________________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Bitte um Fristverlängerung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bitte ich höflich um eine Verlängerung der Frist für die Erfüllung der folgenden Verpflichtung(en):</w:t>
      </w:r>
    </w:p>
    <w:p/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Aufgrund der folgenden Gründe ist es mir leider nicht möglich, die Frist einzuhalten:</w:t>
      </w:r>
    </w:p>
    <w:p/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Ich versichere Ihnen, dass ich alles daran setze, die Angelegenheit so schnell wie möglich abzuschließen.</w:t>
      </w:r>
    </w:p>
    <w:p/>
    <w:p>
      <w:r>
        <w:rPr>
          <w:b w:val="0"/>
          <w:sz w:val="20"/>
        </w:rPr>
        <w:t>Daher bitte ich um eine Fristverlängerung von __________________ Tagen / Wochen.</w:t>
      </w:r>
    </w:p>
    <w:p/>
    <w:p>
      <w:r>
        <w:rPr>
          <w:b w:val="0"/>
          <w:sz w:val="20"/>
        </w:rPr>
        <w:t>Für Ihr Verständnis und Ihre Unterstützung danke ich Ihnen im Voraus.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https://schnellmuster.com/um-fristverlangerung-bitten-muster/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um-fristverlangerung-bitten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