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ÜBERGABEVERTRAG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Verkäufer / Übergeber: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 w:val="0"/>
          <w:sz w:val="20"/>
        </w:rPr>
        <w:t>Käufer / Übernehmer: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Übergabedetails:</w:t>
      </w:r>
    </w:p>
    <w:p>
      <w:r>
        <w:rPr>
          <w:b w:val="0"/>
          <w:sz w:val="20"/>
        </w:rPr>
        <w:t>Gegenstand der Übergabe : _____________________________________________</w:t>
      </w:r>
    </w:p>
    <w:p>
      <w:r>
        <w:rPr>
          <w:b w:val="0"/>
          <w:sz w:val="20"/>
        </w:rPr>
        <w:t>Beschreibung und Zustand des übergebenen Gegenstandes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Der Übergeber bestätigt hiermit, dass der oben beschriebene Gegenstand an den Übernehmer übergeben wurde. Der Übernehmer bestätigt den Erhalt und den Zustand des Gegenstandes zum Zeitpunkt der Übergabe.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Mit Unterzeichnung dieses Vertrags übernimmt der Übernehmer die volle Verantwortung für den übergebenen Gegenstand. Eine Gewährleistung oder Haftung für Sachmängel durch den Übergeber wird ausgeschlossen, soweit gesetzlich zulässig.</w:t>
      </w:r>
    </w:p>
    <w:p/>
    <w:p>
      <w:r>
        <w:rPr>
          <w:b/>
          <w:sz w:val="20"/>
        </w:rPr>
        <w:t>Rückgabe und Eigentumsübergang:</w:t>
      </w:r>
    </w:p>
    <w:p>
      <w:r>
        <w:rPr>
          <w:b w:val="0"/>
          <w:sz w:val="20"/>
        </w:rPr>
        <w:t>Das Eigentum am Gegenstand geht mit der Übergabe auf den Übernehmer über. Eine Rückgabe ist nur mit beidseitigem Einverständnis möglich.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https://schnellmuster.com/ubergabevertrag-vorlage/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ubergabevertra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