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TESTAMENTSVORLAGE</w:t>
      </w:r>
    </w:p>
    <w:p/>
    <w:p>
      <w:r>
        <w:rPr>
          <w:b w:val="0"/>
          <w:sz w:val="20"/>
        </w:rPr>
        <w:t>Ich, ________________________________________________,</w:t>
      </w:r>
    </w:p>
    <w:p>
      <w:r>
        <w:rPr>
          <w:b w:val="0"/>
          <w:sz w:val="20"/>
        </w:rPr>
        <w:t>wohnhaft in ________________________________________________,</w:t>
      </w:r>
    </w:p>
    <w:p>
      <w:r>
        <w:rPr>
          <w:b w:val="0"/>
          <w:sz w:val="20"/>
        </w:rPr>
        <w:t>verfüge hiermit meinen letzten Willen und bestimme als Testamentsform folgende Regelungen.</w:t>
      </w:r>
    </w:p>
    <w:p/>
    <w:p>
      <w:r>
        <w:rPr>
          <w:b/>
          <w:sz w:val="20"/>
        </w:rPr>
        <w:t>§ 1 – Erbeinsetzung</w:t>
      </w:r>
    </w:p>
    <w:p>
      <w:r>
        <w:rPr>
          <w:b w:val="0"/>
          <w:sz w:val="20"/>
        </w:rPr>
        <w:t>Ich setze hiermit folgende Person(en) als Erben ein: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Verhältnis zum Erblasser : ______________________________________________</w:t>
      </w:r>
    </w:p>
    <w:p>
      <w:r>
        <w:rPr>
          <w:b w:val="0"/>
          <w:sz w:val="20"/>
        </w:rPr>
        <w:t>Anteil : _______________________________________________________________</w:t>
      </w:r>
    </w:p>
    <w:p/>
    <w:p>
      <w:r>
        <w:rPr>
          <w:b/>
          <w:sz w:val="20"/>
        </w:rPr>
        <w:t>§ 2 – Vermächtnisse</w:t>
      </w:r>
    </w:p>
    <w:p>
      <w:r>
        <w:rPr>
          <w:b w:val="0"/>
          <w:sz w:val="20"/>
        </w:rPr>
        <w:t>Ich vermache folgenden Personen bestimmte Vermögensgegenstände oder Beträge: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Vermächtnisgegenstand oder Betrag : ____________________________________</w:t>
      </w:r>
    </w:p>
    <w:p/>
    <w:p>
      <w:r>
        <w:rPr>
          <w:b/>
          <w:sz w:val="20"/>
        </w:rPr>
        <w:t>§ 3 – Testamentsvollstrecker</w:t>
      </w:r>
    </w:p>
    <w:p>
      <w:r>
        <w:rPr>
          <w:b w:val="0"/>
          <w:sz w:val="20"/>
        </w:rPr>
        <w:t>Ich bestimme folgenden Testamentsvollstrecker, der meinen letzten Willen ausführt: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§ 4 – Vorsorge und Betreuung</w:t>
      </w:r>
    </w:p>
    <w:p>
      <w:r>
        <w:rPr>
          <w:b w:val="0"/>
          <w:sz w:val="20"/>
        </w:rPr>
        <w:t>Für den Fall meiner Geschäftsunfähigkeit bestimme ich folgende Person(en) zur Vertretung: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§ 5 – Sonstige Verfügungen</w:t>
      </w:r>
    </w:p>
    <w:p>
      <w:r>
        <w:rPr>
          <w:b w:val="0"/>
          <w:sz w:val="20"/>
        </w:rPr>
        <w:t>Weitere Regelungen, Wünsche oder Anordnungen: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§ 6 – Salvatorische Klausel</w:t>
      </w:r>
    </w:p>
    <w:p>
      <w:r>
        <w:rPr>
          <w:b w:val="0"/>
          <w:sz w:val="20"/>
        </w:rPr>
        <w:t>Sollten einzelne Bestimmungen dieses Testaments unwirksam sein oder werden, so bleibt die Wirksamkeit der übrigen Bestimmungen unberührt.</w:t>
      </w:r>
    </w:p>
    <w:p/>
    <w:p>
      <w:r>
        <w:rPr>
          <w:b w:val="0"/>
          <w:sz w:val="20"/>
        </w:rPr>
        <w:t>Ort : ________________________________________________</w:t>
      </w:r>
    </w:p>
    <w:p/>
    <w:p/>
    <w:p>
      <w:r>
        <w:rPr>
          <w:b w:val="0"/>
          <w:sz w:val="20"/>
        </w:rPr>
        <w:t>Unterschrift : ____________________________________________</w:t>
      </w:r>
    </w:p>
    <w:p/>
    <w:p/>
    <w:p/>
    <w:p>
      <w:r>
        <w:rPr>
          <w:b w:val="0"/>
          <w:sz w:val="20"/>
        </w:rPr>
        <w:t>Datum : _________________________________________________</w:t>
      </w:r>
    </w:p>
    <w:p/>
    <w:p/>
    <w:p>
      <w:r>
        <w:rPr>
          <w:b/>
          <w:sz w:val="20"/>
        </w:rPr>
        <w:t>Zeugen (optional):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https://schnellmuster.com/testament-vorlage/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testament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