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TEILNAHMEBESCHEINIGUNG</w:t>
      </w:r>
    </w:p>
    <w:p/>
    <w:p/>
    <w:p>
      <w:r>
        <w:rPr>
          <w:b w:val="0"/>
          <w:sz w:val="20"/>
        </w:rPr>
        <w:t>Hiermit wird bescheinigt, dass Herr/Frau ________________________________________________</w:t>
      </w:r>
    </w:p>
    <w:p>
      <w:r>
        <w:rPr>
          <w:b w:val="0"/>
          <w:sz w:val="20"/>
        </w:rPr>
        <w:t>an der folgenden Veranstaltung erfolgreich teilgenommen hat:</w:t>
      </w:r>
    </w:p>
    <w:p/>
    <w:p>
      <w:r>
        <w:rPr>
          <w:b/>
          <w:sz w:val="20"/>
        </w:rPr>
        <w:t>Veranstaltung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Veranstaltungsort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Veranstaltungszeitraum 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Die Teilnahme erfolgte gemäß den Anforderungen und Inhalten der Veranstaltung.</w:t>
      </w:r>
    </w:p>
    <w:p/>
    <w:p/>
    <w:p>
      <w:r>
        <w:rPr>
          <w:b w:val="0"/>
          <w:sz w:val="20"/>
        </w:rPr>
        <w:t>Diese Bescheinigung dient als Nachweis der Teilnahme und kann für berufliche oder private Zwecke genutzt werden.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Veranstalter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Stempel (falls vorhanden)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https://schnellmuster.com/teilnahmebescheinigung-vorlage/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teilnahmebescheinigun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