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STROMLIEFERVERTRAG PHOTOVOLTAIK MUSTER</w:t>
      </w:r>
    </w:p>
    <w:p/>
    <w:p>
      <w:r>
        <w:rPr>
          <w:b/>
          <w:sz w:val="20"/>
        </w:rPr>
        <w:t>Vertragsparteien :</w:t>
      </w:r>
    </w:p>
    <w:p>
      <w:r>
        <w:rPr>
          <w:b w:val="0"/>
          <w:sz w:val="20"/>
        </w:rPr>
        <w:t>Lieferant (Betreiber der Photovoltaikanlage) :</w:t>
      </w:r>
    </w:p>
    <w:p>
      <w:r>
        <w:rPr>
          <w:b w:val="0"/>
          <w:sz w:val="20"/>
        </w:rPr>
        <w:t>Name / Firma : ________________________________________________</w:t>
      </w:r>
    </w:p>
    <w:p>
      <w:r>
        <w:rPr>
          <w:b w:val="0"/>
          <w:sz w:val="20"/>
        </w:rPr>
        <w:t>Anschrift : ________________________________________________</w:t>
      </w:r>
    </w:p>
    <w:p>
      <w:r>
        <w:rPr>
          <w:b w:val="0"/>
          <w:sz w:val="20"/>
        </w:rPr>
        <w:t>Kontakt : ________________________________________________</w:t>
      </w:r>
    </w:p>
    <w:p/>
    <w:p>
      <w:r>
        <w:rPr>
          <w:b w:val="0"/>
          <w:sz w:val="20"/>
        </w:rPr>
        <w:t>Abnehmer (Kunde) :</w:t>
      </w:r>
    </w:p>
    <w:p>
      <w:r>
        <w:rPr>
          <w:b w:val="0"/>
          <w:sz w:val="20"/>
        </w:rPr>
        <w:t>Name / Firma : ________________________________________________</w:t>
      </w:r>
    </w:p>
    <w:p>
      <w:r>
        <w:rPr>
          <w:b w:val="0"/>
          <w:sz w:val="20"/>
        </w:rPr>
        <w:t>Anschrift : ________________________________________________</w:t>
      </w:r>
    </w:p>
    <w:p>
      <w:r>
        <w:rPr>
          <w:b w:val="0"/>
          <w:sz w:val="20"/>
        </w:rPr>
        <w:t>Kontakt : ________________________________________________</w:t>
      </w:r>
    </w:p>
    <w:p/>
    <w:p>
      <w:r>
        <w:rPr>
          <w:b/>
          <w:sz w:val="20"/>
        </w:rPr>
        <w:t>§ 1 – Vertragsgegenstand</w:t>
      </w:r>
    </w:p>
    <w:p>
      <w:r>
        <w:rPr>
          <w:b w:val="0"/>
          <w:sz w:val="20"/>
        </w:rPr>
        <w:t>Der Lieferant verpflichtet sich, Strom aus der betriebenen Photovoltaikanlage an den Abnehmer zu liefern. Der Abnehmer verpflichtet sich, den gelieferten Strom gemäß den nachfolgenden Bedingungen abzunehmen und zu vergüten.</w:t>
      </w:r>
    </w:p>
    <w:p/>
    <w:p>
      <w:r>
        <w:rPr>
          <w:b/>
          <w:sz w:val="20"/>
        </w:rPr>
        <w:t>§ 2 – Lieferumfang und Vertragsdauer</w:t>
      </w:r>
    </w:p>
    <w:p>
      <w:r>
        <w:rPr>
          <w:b w:val="0"/>
          <w:sz w:val="20"/>
        </w:rPr>
        <w:t>Der Lieferumfang umfasst die Lieferung von Strom aus der Photovoltaikanlage mit einer installierten Leistung von __________________ kWp. Der Vertrag beginnt mit Unterzeichnung und läuft auf unbestimmte Zeit, sofern keine Kündigung erfolgt.</w:t>
      </w:r>
    </w:p>
    <w:p/>
    <w:p>
      <w:r>
        <w:rPr>
          <w:b/>
          <w:sz w:val="20"/>
        </w:rPr>
        <w:t>§ 3 – Preise und Zahlungsbedingungen</w:t>
      </w:r>
    </w:p>
    <w:p>
      <w:r>
        <w:rPr>
          <w:b w:val="0"/>
          <w:sz w:val="20"/>
        </w:rPr>
        <w:t>Der Abnehmer zahlt für den gelieferten Strom einen Preis von _________________ EUR pro kWh. Die Abrechnung erfolgt monatlich / quartalsweise (§ bitte Zutreffendes ankreuzen) auf Grundlage der tatsächlichen Liefermenge. Zahlungen sind binnen 14 Tagen nach Rechnungserhalt fällig.</w:t>
      </w:r>
    </w:p>
    <w:p/>
    <w:p>
      <w:r>
        <w:rPr>
          <w:b/>
          <w:sz w:val="20"/>
        </w:rPr>
        <w:t>§ 4 – Messung und Abrechnung</w:t>
      </w:r>
    </w:p>
    <w:p>
      <w:r>
        <w:rPr>
          <w:b w:val="0"/>
          <w:sz w:val="20"/>
        </w:rPr>
        <w:t>Die Messung der gelieferten Strommenge erfolgt mittels geeigneter Zähler, die vom Lieferanten installiert und gewartet werden. Der Abnehmer erhält monatlich / quartalsweise eine Abrechnung über die gelieferte Strommenge und den zu zahlenden Betrag.</w:t>
      </w:r>
    </w:p>
    <w:p/>
    <w:p>
      <w:r>
        <w:rPr>
          <w:b/>
          <w:sz w:val="20"/>
        </w:rPr>
        <w:t>§ 5 – Pflichten der Vertragsparteien und Haftung</w:t>
      </w:r>
    </w:p>
    <w:p>
      <w:r>
        <w:rPr>
          <w:b w:val="0"/>
          <w:sz w:val="20"/>
        </w:rPr>
        <w:t>Der Lieferant verpflichtet sich, die Stromlieferung mit der üblichen Sorgfalt und Zuverlässigkeit durchzuführen. Der Abnehmer verpflichtet sich zur fristgerechten Zahlung. Haftungsansprüche wegen leichter Fahrlässigkeit sind ausgeschlossen, soweit nicht zwingende gesetzliche Vorschriften entgegenstehen.</w:t>
      </w:r>
    </w:p>
    <w:p/>
    <w:p>
      <w:r>
        <w:rPr>
          <w:b/>
          <w:sz w:val="20"/>
        </w:rPr>
        <w:t>§ 6 – Vertragsbeendigung</w:t>
      </w:r>
    </w:p>
    <w:p>
      <w:r>
        <w:rPr>
          <w:b w:val="0"/>
          <w:sz w:val="20"/>
        </w:rPr>
        <w:t>Der Vertrag kann von beiden Parteien mit einer Frist von drei Monaten zum Monatsende schriftlich gekündigt werden. Das Recht zur außerordentlichen Kündigung aus wichtigem Grund bleibt unberührt.</w:t>
      </w:r>
    </w:p>
    <w:p/>
    <w:p>
      <w:r>
        <w:rPr>
          <w:b/>
          <w:sz w:val="20"/>
        </w:rPr>
        <w:t>§ 7 – Sonstige Vereinbarungen</w:t>
      </w:r>
    </w:p>
    <w:p>
      <w:r>
        <w:rPr>
          <w:b w:val="0"/>
          <w:sz w:val="20"/>
        </w:rPr>
        <w:t>Änderungen und Ergänzungen dieses Vertrages bedürfen der Schriftform. Sollte eine Bestimmung dieses Vertrages unwirksam sein, bleibt der Vertrag im Übrigen wirksam. Die Parteien verpflichten sich, die unwirksame Bestimmung durch eine wirksame zu ersetzen, die dem wirtschaftlichen Zweck am nächsten kommt.</w:t>
      </w:r>
    </w:p>
    <w:p/>
    <w:p>
      <w:r>
        <w:rPr>
          <w:b/>
          <w:sz w:val="20"/>
        </w:rPr>
        <w:t>§ 8 – Gerichtsstand und anwendbares Recht</w:t>
      </w:r>
    </w:p>
    <w:p>
      <w:r>
        <w:rPr>
          <w:b w:val="0"/>
          <w:sz w:val="20"/>
        </w:rPr>
        <w:t>Dieser Vertrag unterliegt dem Recht der Bundesrepublik Deutschland. Gerichtsstand für alle Streitigkeiten aus diesem Vertrag ist, soweit gesetzlich zulässig, der Sitz des Lieferanten.</w:t>
      </w:r>
    </w:p>
    <w:p/>
    <w:p/>
    <w:p>
      <w:r>
        <w:rPr>
          <w:b w:val="0"/>
          <w:sz w:val="20"/>
        </w:rPr>
        <w:t>Ort : _________________________________________________________</w:t>
      </w:r>
    </w:p>
    <w:p>
      <w:r>
        <w:rPr>
          <w:b w:val="0"/>
          <w:sz w:val="20"/>
        </w:rPr>
        <w:t>Datum : 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LIEFERANT (Betreiber)</w:t>
            </w:r>
          </w:p>
        </w:tc>
        <w:tc>
          <w:tcPr>
            <w:tcW w:type="dxa" w:w="4986"/>
            <w:tcBorders>
              <w:top w:val="nil"/>
              <w:left w:val="nil"/>
              <w:bottom w:val="nil"/>
              <w:right w:val="nil"/>
              <w:insideH w:val="nil"/>
              <w:insideV w:val="nil"/>
            </w:tcBorders>
          </w:tcPr>
          <w:p>
            <w:pPr>
              <w:jc w:val="center"/>
            </w:pPr>
            <w:r>
              <w:t>ABNEHMER (Kunde)</w:t>
            </w:r>
          </w:p>
        </w:tc>
      </w:tr>
      <w:tr>
        <w:tc>
          <w:tcPr>
            <w:tcW w:type="dxa" w:w="4986"/>
            <w:tcBorders>
              <w:top w:val="nil"/>
              <w:left w:val="nil"/>
              <w:bottom w:val="nil"/>
              <w:right w:val="nil"/>
              <w:insideH w:val="nil"/>
              <w:insideV w:val="nil"/>
            </w:tcBorders>
          </w:tcPr>
          <w:p>
            <w:pPr>
              <w:jc w:val="center"/>
            </w:pPr>
            <w:r>
              <w:br/>
              <w:br/>
              <w:t>Unterschrift : _________________________</w:t>
            </w:r>
          </w:p>
        </w:tc>
        <w:tc>
          <w:tcPr>
            <w:tcW w:type="dxa" w:w="4986"/>
            <w:tcBorders>
              <w:top w:val="nil"/>
              <w:left w:val="nil"/>
              <w:bottom w:val="nil"/>
              <w:right w:val="nil"/>
              <w:insideH w:val="nil"/>
              <w:insideV w:val="nil"/>
            </w:tcBorders>
          </w:tcPr>
          <w:p>
            <w:pPr>
              <w:jc w:val="center"/>
            </w:pPr>
            <w:r>
              <w:br/>
              <w:br/>
              <w:t>Unterschrift : _________________________</w:t>
            </w:r>
          </w:p>
        </w:tc>
      </w:tr>
      <w:tr>
        <w:tc>
          <w:tcPr>
            <w:tcW w:type="dxa" w:w="4986"/>
            <w:tcBorders>
              <w:top w:val="nil"/>
              <w:left w:val="nil"/>
              <w:bottom w:val="nil"/>
              <w:right w:val="nil"/>
              <w:insideH w:val="nil"/>
              <w:insideV w:val="nil"/>
            </w:tcBorders>
          </w:tcPr>
          <w:p>
            <w:pPr>
              <w:jc w:val="center"/>
            </w:pPr>
            <w:r>
              <w:t>Name : ________________________________</w:t>
            </w:r>
          </w:p>
        </w:tc>
        <w:tc>
          <w:tcPr>
            <w:tcW w:type="dxa" w:w="4986"/>
            <w:tcBorders>
              <w:top w:val="nil"/>
              <w:left w:val="nil"/>
              <w:bottom w:val="nil"/>
              <w:right w:val="nil"/>
              <w:insideH w:val="nil"/>
              <w:insideV w:val="nil"/>
            </w:tcBorders>
          </w:tcPr>
          <w:p>
            <w:pPr>
              <w:jc w:val="center"/>
            </w:pPr>
            <w:r>
              <w:t>Name : 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https://schnellmuster.com/stromliefervertrag-photovoltaik-muster/</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https://schnellmuster.com</w:t>
        </w:r>
      </w:hyperlink>
    </w:p>
    <w:p>
      <w:pPr>
        <w:jc w:val="center"/>
      </w:pPr>
      <w:r>
        <w:rPr>
          <w:color w:val="808080"/>
          <w:sz w:val="20"/>
        </w:rPr>
        <w:t>Diese Vorlage ist ausschließlich für den persönlichen, nicht kommerziellen Gebrauch bestimmt.</w:t>
        <w:br/>
        <w:t>Bei Weitergabe oder Veröffentlichung ist die Nennung der Quelle verpflichtend. © schnellmuster.com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schnellmuster.com/stromliefervertrag-photovoltaik-muster/" TargetMode="External"/><Relationship Id="rId10" Type="http://schemas.openxmlformats.org/officeDocument/2006/relationships/hyperlink" Target="https://schnellmus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