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STRAFZETTEL FALSCHPARKEN</w:t>
      </w:r>
    </w:p>
    <w:p/>
    <w:p/>
    <w:p>
      <w:r>
        <w:rPr>
          <w:b/>
          <w:sz w:val="20"/>
        </w:rPr>
        <w:t>Ausstellende Behörde:</w:t>
      </w:r>
    </w:p>
    <w:p>
      <w:r>
        <w:rPr>
          <w:b w:val="0"/>
          <w:sz w:val="20"/>
        </w:rPr>
        <w:t>Straßenverkehrsamt Musterstadt</w:t>
      </w:r>
    </w:p>
    <w:p>
      <w:r>
        <w:rPr>
          <w:b w:val="0"/>
          <w:sz w:val="20"/>
        </w:rPr>
        <w:t>Adresse: Musterstraße 1, 12345 Musterstadt</w:t>
      </w:r>
    </w:p>
    <w:p>
      <w:r>
        <w:rPr>
          <w:b w:val="0"/>
          <w:sz w:val="20"/>
        </w:rPr>
        <w:t>Telefon: 01234 / 567890</w:t>
      </w:r>
    </w:p>
    <w:p/>
    <w:p>
      <w:r>
        <w:rPr>
          <w:b/>
          <w:sz w:val="20"/>
        </w:rPr>
        <w:t>Fahrzeugdaten:</w:t>
      </w:r>
    </w:p>
    <w:p>
      <w:r>
        <w:rPr>
          <w:b w:val="0"/>
          <w:sz w:val="20"/>
        </w:rPr>
        <w:t>Kennzeichen : _______________________________________________</w:t>
      </w:r>
    </w:p>
    <w:p>
      <w:r>
        <w:rPr>
          <w:b w:val="0"/>
          <w:sz w:val="20"/>
        </w:rPr>
        <w:t>Fahrzeugtyp : ________________________________________________</w:t>
      </w:r>
    </w:p>
    <w:p>
      <w:r>
        <w:rPr>
          <w:b w:val="0"/>
          <w:sz w:val="20"/>
        </w:rPr>
        <w:t>Farbe : ______________________________________________________</w:t>
      </w:r>
    </w:p>
    <w:p/>
    <w:p>
      <w:r>
        <w:rPr>
          <w:b/>
          <w:sz w:val="20"/>
        </w:rPr>
        <w:t>Details zum Parkverstoß:</w:t>
      </w:r>
    </w:p>
    <w:p>
      <w:r>
        <w:rPr>
          <w:b w:val="0"/>
          <w:sz w:val="20"/>
        </w:rPr>
        <w:t>Tatort : _____________________________________________________</w:t>
      </w:r>
    </w:p>
    <w:p>
      <w:r>
        <w:rPr>
          <w:b w:val="0"/>
          <w:sz w:val="20"/>
        </w:rPr>
        <w:t>Tatzeit : _________________________________________________</w:t>
      </w:r>
    </w:p>
    <w:p>
      <w:r>
        <w:rPr>
          <w:b w:val="0"/>
          <w:sz w:val="20"/>
        </w:rPr>
        <w:t>Verstoßnummer : _____________________________________________</w:t>
      </w:r>
    </w:p>
    <w:p/>
    <w:p>
      <w:r>
        <w:rPr>
          <w:b/>
          <w:sz w:val="20"/>
        </w:rPr>
        <w:t>Beschreibung des Parkverstoßes:</w:t>
      </w:r>
    </w:p>
    <w:p>
      <w:r>
        <w:rPr>
          <w:b w:val="0"/>
          <w:sz w:val="20"/>
        </w:rPr>
        <w:t>Das Fahrzeug wurde ordnungswidrig geparkt, entgegen den geltenden Verkehrsvorschriften der Straßenverkehrsordnung (StVO), insbesondere § 12 Abs. 1 und § 49 StVO.</w:t>
      </w:r>
    </w:p>
    <w:p/>
    <w:p>
      <w:r>
        <w:rPr>
          <w:b/>
          <w:sz w:val="20"/>
        </w:rPr>
        <w:t>Rechtsgrundlage und Bußgeld:</w:t>
      </w:r>
    </w:p>
    <w:p>
      <w:r>
        <w:rPr>
          <w:b w:val="0"/>
          <w:sz w:val="20"/>
        </w:rPr>
        <w:t>Gemäß Bußgeldkatalog wird ein Bußgeld in Höhe von: ______________ Euro verhängt.</w:t>
      </w:r>
    </w:p>
    <w:p>
      <w:r>
        <w:rPr>
          <w:b w:val="0"/>
          <w:sz w:val="20"/>
        </w:rPr>
        <w:t>Verwarnungsgeld oder Bußgeld wird innerhalb der gesetzlich vorgeschriebenen Frist zu entrichten sein.</w:t>
      </w:r>
    </w:p>
    <w:p/>
    <w:p>
      <w:r>
        <w:rPr>
          <w:b/>
          <w:sz w:val="20"/>
        </w:rPr>
        <w:t>Hinweise für den Betroffenen:</w:t>
      </w:r>
    </w:p>
    <w:p>
      <w:r>
        <w:rPr>
          <w:b w:val="0"/>
          <w:sz w:val="20"/>
        </w:rPr>
        <w:t>Gegen diesen Bescheid kann innerhalb von zwei Wochen nach Zustellung Einspruch eingelegt werden.</w:t>
      </w:r>
    </w:p>
    <w:p>
      <w:r>
        <w:rPr>
          <w:b w:val="0"/>
          <w:sz w:val="20"/>
        </w:rPr>
        <w:t>Die Zahlung des Bußgeldes kann zur Vermeidung eines gerichtlichen Verfahrens in der angegebenen Frist erfolgen.</w:t>
      </w:r>
    </w:p>
    <w:p/>
    <w:p>
      <w:r>
        <w:rPr>
          <w:b/>
          <w:sz w:val="20"/>
        </w:rPr>
        <w:t>Unterschrift und Dienstsiegel:</w:t>
      </w:r>
    </w:p>
    <w:p>
      <w:r>
        <w:rPr>
          <w:b w:val="0"/>
          <w:sz w:val="20"/>
        </w:rPr>
        <w:t>.......................................................</w:t>
      </w:r>
    </w:p>
    <w:p>
      <w:r>
        <w:rPr>
          <w:b w:val="0"/>
          <w:sz w:val="20"/>
        </w:rPr>
        <w:t>Mitarbeiter/in des Straßenverkehrsamts</w:t>
      </w:r>
    </w:p>
    <w:p/>
    <w:p/>
    <w:p>
      <w:r>
        <w:rPr>
          <w:b w:val="0"/>
          <w:sz w:val="20"/>
        </w:rPr>
        <w:t>Ort : ____________________________________</w:t>
      </w:r>
    </w:p>
    <w:p>
      <w:r>
        <w:rPr>
          <w:b w:val="0"/>
          <w:sz w:val="20"/>
        </w:rPr>
        <w:t>Datum : 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BETROFFENER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https://schnellmuster.com/strafzettel-falschparken-vorlage/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strafzettel-falschparken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