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STIMMRECHTSÜBERTRAGUNGSVEREINBARUNG</w:t>
      </w:r>
    </w:p>
    <w:p/>
    <w:p>
      <w:r>
        <w:rPr>
          <w:b/>
          <w:sz w:val="20"/>
        </w:rPr>
        <w:t>Zwischen den Unterzeichnenden wird folgende Vereinbarung getroffen:</w:t>
      </w:r>
    </w:p>
    <w:p/>
    <w:p>
      <w:r>
        <w:rPr>
          <w:b/>
          <w:sz w:val="20"/>
        </w:rPr>
        <w:t>Übertragender :</w:t>
      </w:r>
    </w:p>
    <w:p>
      <w:r>
        <w:rPr>
          <w:b w:val="0"/>
          <w:sz w:val="20"/>
        </w:rPr>
        <w:t>Name, Vorname : _________________________________________________</w:t>
      </w:r>
    </w:p>
    <w:p>
      <w:r>
        <w:rPr>
          <w:b w:val="0"/>
          <w:sz w:val="20"/>
        </w:rPr>
        <w:t>Anschrift : _____________________________________________________</w:t>
      </w:r>
    </w:p>
    <w:p>
      <w:r>
        <w:rPr>
          <w:b w:val="0"/>
          <w:sz w:val="20"/>
        </w:rPr>
        <w:t>Geburtsdatum : _________________________________________________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Name, Vorname : _________________________________________________</w:t>
      </w:r>
    </w:p>
    <w:p>
      <w:r>
        <w:rPr>
          <w:b w:val="0"/>
          <w:sz w:val="20"/>
        </w:rPr>
        <w:t>Anschrift : _____________________________________________________</w:t>
      </w:r>
    </w:p>
    <w:p>
      <w:r>
        <w:rPr>
          <w:b w:val="0"/>
          <w:sz w:val="20"/>
        </w:rPr>
        <w:t>Geburtsdatum : _________________________________________________</w:t>
      </w:r>
    </w:p>
    <w:p/>
    <w:p>
      <w:r>
        <w:rPr>
          <w:b/>
          <w:sz w:val="20"/>
        </w:rPr>
        <w:t>Gegenstand der Übertragung :</w:t>
      </w:r>
    </w:p>
    <w:p>
      <w:r>
        <w:rPr>
          <w:b w:val="0"/>
          <w:sz w:val="20"/>
        </w:rPr>
        <w:t>Der Übertragende überträgt hiermit sein Stimmrecht an den Empfänger für die nachfolgend bezeichneten Anteile/Anteileinheiten:</w:t>
      </w:r>
    </w:p>
    <w:p>
      <w:r>
        <w:rPr>
          <w:b w:val="0"/>
          <w:sz w:val="20"/>
        </w:rPr>
        <w:t>Art und Anzahl der Anteile : ____________________________________</w:t>
      </w:r>
    </w:p>
    <w:p>
      <w:r>
        <w:rPr>
          <w:b w:val="0"/>
          <w:sz w:val="20"/>
        </w:rPr>
        <w:t>Gesellschaft : _________________________________________________</w:t>
      </w:r>
    </w:p>
    <w:p>
      <w:r>
        <w:rPr>
          <w:b w:val="0"/>
          <w:sz w:val="20"/>
        </w:rPr>
        <w:t>Sitz der Gesellschaft : __________________________________________</w:t>
      </w:r>
    </w:p>
    <w:p/>
    <w:p>
      <w:r>
        <w:rPr>
          <w:b/>
          <w:sz w:val="20"/>
        </w:rPr>
        <w:t>Wirksamkeit und Dauer :</w:t>
      </w:r>
    </w:p>
    <w:p>
      <w:r>
        <w:rPr>
          <w:b w:val="0"/>
          <w:sz w:val="20"/>
        </w:rPr>
        <w:t>Diese Stimmrechtsübertragung tritt mit Unterzeichnung dieser Vereinbarung in Kraft und gilt bis auf Widerruf bzw. bis zum schriftlichen Rücktritt beider Parteien.</w:t>
      </w:r>
    </w:p>
    <w:p/>
    <w:p>
      <w:r>
        <w:rPr>
          <w:b/>
          <w:sz w:val="20"/>
        </w:rPr>
        <w:t>Rechte und Pflichten :</w:t>
      </w:r>
    </w:p>
    <w:p>
      <w:r>
        <w:rPr>
          <w:b w:val="0"/>
          <w:sz w:val="20"/>
        </w:rPr>
        <w:t>Der Empfänger ist berechtigt, das Stimmrecht bei Gesellschafterversammlungen auszuüben. Der Übertragende behält die übrigen Rechte und Pflichten aus dem Gesellschaftsverhältnis.</w:t>
      </w:r>
    </w:p>
    <w:p/>
    <w:p>
      <w:r>
        <w:rPr>
          <w:b/>
          <w:sz w:val="20"/>
        </w:rPr>
        <w:t>Haftungsausschluss :</w:t>
      </w:r>
    </w:p>
    <w:p>
      <w:r>
        <w:rPr>
          <w:b w:val="0"/>
          <w:sz w:val="20"/>
        </w:rPr>
        <w:t>Der Übertragende haftet nicht für Handlungen oder Unterlassungen des Empfängers im Zusammenhang mit der Ausübung des übertragenen Stimmrechts.</w:t>
      </w:r>
    </w:p>
    <w:p/>
    <w:p>
      <w:r>
        <w:rPr>
          <w:b/>
          <w:sz w:val="20"/>
        </w:rPr>
        <w:t>Rückübertragung :</w:t>
      </w:r>
    </w:p>
    <w:p>
      <w:r>
        <w:rPr>
          <w:b w:val="0"/>
          <w:sz w:val="20"/>
        </w:rPr>
        <w:t>Eine Rückübertragung des Stimmrechts bedarf der schriftlichen Zustimmung beider Parteien.</w:t>
      </w:r>
    </w:p>
    <w:p/>
    <w:p>
      <w:r>
        <w:rPr>
          <w:b/>
          <w:sz w:val="20"/>
        </w:rPr>
        <w:t>Schlussbestimmungen :</w:t>
      </w:r>
    </w:p>
    <w:p>
      <w:r>
        <w:rPr>
          <w:b w:val="0"/>
          <w:sz w:val="20"/>
        </w:rPr>
        <w:t>Änderungen und Ergänzungen dieser Vereinbarung bedürfen der Schriftform. Sollten einzelne Bestimmungen dieser Vereinbarung unwirksam sein oder werden, bleibt die Wirksamkeit der übrigen Bestimmungen unberührt.</w:t>
      </w:r>
    </w:p>
    <w:p/>
    <w:p/>
    <w:p>
      <w:r>
        <w:rPr>
          <w:b w:val="0"/>
          <w:sz w:val="20"/>
        </w:rPr>
        <w:t>Ort : ______________________________________    Datum : 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ÜBERTRAGENDER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https://schnellmuster.com/stimmrecht-ubertragen-vorlage/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stimmrecht-ubertragen-vorlage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