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KÜNDIGUNGSSCHREIBEN</w:t>
      </w:r>
    </w:p>
    <w:p>
      <w:pPr>
        <w:jc w:val="center"/>
      </w:pPr>
      <w:r>
        <w:rPr>
          <w:b/>
          <w:sz w:val="20"/>
        </w:rPr>
        <w:t>Sparkassen Kreditkarte</w:t>
      </w:r>
    </w:p>
    <w:p/>
    <w:p/>
    <w:p>
      <w:r>
        <w:rPr>
          <w:b w:val="0"/>
          <w:sz w:val="20"/>
        </w:rPr>
        <w:t>An die Sparkasse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</w:t>
      </w:r>
    </w:p>
    <w:p>
      <w:r>
        <w:rPr>
          <w:b w:val="0"/>
          <w:sz w:val="20"/>
        </w:rPr>
        <w:t>Straße und Hausnummer : ________________________________________</w:t>
      </w:r>
    </w:p>
    <w:p>
      <w:r>
        <w:rPr>
          <w:b w:val="0"/>
          <w:sz w:val="20"/>
        </w:rPr>
        <w:t>PLZ und Ort : 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/>
    <w:p>
      <w:r>
        <w:rPr>
          <w:b/>
          <w:sz w:val="20"/>
        </w:rPr>
        <w:t>Betreff: Kündigung meiner Sparkassen Kreditkarte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bei Ihnen geführte Kreditkarte mit der Nummer _______________________________________________________ fristgerecht und ordentlich zum nächstmöglichen Zeitpunkt.</w:t>
      </w:r>
    </w:p>
    <w:p/>
    <w:p>
      <w:r>
        <w:rPr>
          <w:b w:val="0"/>
          <w:sz w:val="20"/>
        </w:rPr>
        <w:t>Bitte bestätigen Sie mir schriftlich den Erhalt dieser Kündigung sowie das Datum der Vertragsbeendigung.</w:t>
      </w:r>
    </w:p>
    <w:p/>
    <w:p>
      <w:r>
        <w:rPr>
          <w:b w:val="0"/>
          <w:sz w:val="20"/>
        </w:rPr>
        <w:t>Ich bitte Sie zudem, die Kreditkarte nach Vertragsende zu sperren und keine weiteren Abbuchungen mehr vorzunehmen.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https://schnellmuster.com/sparkasse-kreditkarte-kundigen-formular/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sparkasse-kreditkarte-kundigen-formula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