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SCHULABMELDUNG</w:t>
      </w:r>
    </w:p>
    <w:p/>
    <w:p>
      <w:r>
        <w:rPr>
          <w:b/>
          <w:sz w:val="20"/>
        </w:rPr>
        <w:t>Absender :</w:t>
      </w:r>
    </w:p>
    <w:p>
      <w:r>
        <w:rPr>
          <w:b w:val="0"/>
          <w:sz w:val="20"/>
        </w:rPr>
        <w:t>Name des Erziehungsberechtigten : ____________________________________________</w:t>
      </w:r>
    </w:p>
    <w:p>
      <w:r>
        <w:rPr>
          <w:b w:val="0"/>
          <w:sz w:val="20"/>
        </w:rPr>
        <w:t>Straße, Hausnummer : _________________________________________________________</w:t>
      </w:r>
    </w:p>
    <w:p>
      <w:r>
        <w:rPr>
          <w:b w:val="0"/>
          <w:sz w:val="20"/>
        </w:rPr>
        <w:t>PLZ, Ort : _________________________________________________________________</w:t>
      </w:r>
    </w:p>
    <w:p>
      <w:r>
        <w:rPr>
          <w:b w:val="0"/>
          <w:sz w:val="20"/>
        </w:rPr>
        <w:t>Telefonnummer : _____________________________________________________________</w:t>
      </w:r>
    </w:p>
    <w:p/>
    <w:p>
      <w:r>
        <w:rPr>
          <w:b/>
          <w:sz w:val="20"/>
        </w:rPr>
        <w:t>Empfänger :</w:t>
      </w:r>
    </w:p>
    <w:p>
      <w:r>
        <w:rPr>
          <w:b w:val="0"/>
          <w:sz w:val="20"/>
        </w:rPr>
        <w:t>Name der Schule : ____________________________________________________________</w:t>
      </w:r>
    </w:p>
    <w:p>
      <w:r>
        <w:rPr>
          <w:b w:val="0"/>
          <w:sz w:val="20"/>
        </w:rPr>
        <w:t>Straße, Hausnummer : _________________________________________________________</w:t>
      </w:r>
    </w:p>
    <w:p>
      <w:r>
        <w:rPr>
          <w:b w:val="0"/>
          <w:sz w:val="20"/>
        </w:rPr>
        <w:t>PLZ, Ort : _________________________________________________________________</w:t>
      </w:r>
    </w:p>
    <w:p/>
    <w:p>
      <w:r>
        <w:rPr>
          <w:b/>
          <w:sz w:val="20"/>
        </w:rPr>
        <w:t>Schülerin / Schüler :</w:t>
      </w:r>
    </w:p>
    <w:p>
      <w:r>
        <w:rPr>
          <w:b w:val="0"/>
          <w:sz w:val="20"/>
        </w:rPr>
        <w:t>Vor- und Nachname : _________________________________________________________</w:t>
      </w:r>
    </w:p>
    <w:p>
      <w:r>
        <w:rPr>
          <w:b w:val="0"/>
          <w:sz w:val="20"/>
        </w:rPr>
        <w:t>Geburtsdatum : _____________________________________________________________</w:t>
      </w:r>
    </w:p>
    <w:p>
      <w:r>
        <w:rPr>
          <w:b w:val="0"/>
          <w:sz w:val="20"/>
        </w:rPr>
        <w:t>Klasse / Jahrgangsstufe : _________________________________________________</w:t>
      </w:r>
    </w:p>
    <w:p/>
    <w:p>
      <w:r>
        <w:rPr>
          <w:b/>
          <w:sz w:val="20"/>
        </w:rPr>
        <w:t>Hiermit melde ich mein Kind von der oben genannten Schule ab.</w:t>
      </w:r>
    </w:p>
    <w:p>
      <w:r>
        <w:rPr>
          <w:b w:val="0"/>
          <w:sz w:val="20"/>
        </w:rPr>
        <w:t>Ich bitte Sie, die Abmeldung zu bestätigen und ggf. mir eine Schulbescheinigung auszustellen.</w:t>
      </w:r>
    </w:p>
    <w:p/>
    <w:p>
      <w:r>
        <w:rPr>
          <w:b/>
          <w:sz w:val="20"/>
        </w:rPr>
        <w:t>Grund der Abmeldung :</w:t>
      </w:r>
    </w:p>
    <w:p>
      <w:r>
        <w:rPr>
          <w:b w:val="0"/>
          <w:sz w:val="20"/>
        </w:rPr>
        <w:t>______________________________________________________________________________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______________________________________________________________________________</w:t>
      </w:r>
    </w:p>
    <w:p/>
    <w:p>
      <w:r>
        <w:rPr>
          <w:b w:val="0"/>
          <w:sz w:val="20"/>
        </w:rPr>
        <w:t>Ort : ______________________________________________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Unterschrift Erziehungsberechtigte/r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Unterschrift Schule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https://schnellmuster.com/schulabmeldung-e-formulare-abmeldung-schule/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https://schnellmuster.com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schnellmuster.com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schnellmuster.com/schulabmeldung-e-formulare-abmeldung-schule/" TargetMode="External"/><Relationship Id="rId10" Type="http://schemas.openxmlformats.org/officeDocument/2006/relationships/hyperlink" Target="https://schnellmu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