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BEISPIEL FÜR EINE SCHLECHTE REZENSION</w:t>
      </w:r>
    </w:p>
    <w:p/>
    <w:p>
      <w:r>
        <w:rPr>
          <w:b/>
          <w:sz w:val="20"/>
        </w:rPr>
        <w:t>Einleitung :</w:t>
      </w:r>
    </w:p>
    <w:p>
      <w:r>
        <w:rPr>
          <w:b w:val="0"/>
          <w:sz w:val="20"/>
        </w:rPr>
        <w:t>Diese Rezension dient dazu, die negativen Erfahrungen mit dem Produkt/Dienstleistung sachlich und juristisch korrekt darzustellen. Bitte beachten Sie, dass die nachfolgenden Aussagen auf tatsächlichen Beobachtungen und Fakten beruhen.</w:t>
      </w:r>
    </w:p>
    <w:p/>
    <w:p>
      <w:r>
        <w:rPr>
          <w:b/>
          <w:sz w:val="20"/>
        </w:rPr>
        <w:t>Produkt-/Dienstleistungsangaben :</w:t>
      </w:r>
    </w:p>
    <w:p>
      <w:r>
        <w:rPr>
          <w:b w:val="0"/>
          <w:sz w:val="20"/>
        </w:rPr>
        <w:t>Name des Produkts/Dienstleistung : ______________________________________</w:t>
      </w:r>
    </w:p>
    <w:p>
      <w:r>
        <w:rPr>
          <w:b w:val="0"/>
          <w:sz w:val="20"/>
        </w:rPr>
        <w:t>Hersteller/Anbieter : ____________________________________________________</w:t>
      </w:r>
    </w:p>
    <w:p>
      <w:r>
        <w:rPr>
          <w:b w:val="0"/>
          <w:sz w:val="20"/>
        </w:rPr>
        <w:t>Bestelldatum / Kaufdatum : _______________________________________________</w:t>
      </w:r>
    </w:p>
    <w:p/>
    <w:p>
      <w:r>
        <w:rPr>
          <w:b/>
          <w:sz w:val="20"/>
        </w:rPr>
        <w:t>Beschreibung der Mängel und Probleme :</w:t>
      </w:r>
    </w:p>
    <w:p>
      <w:r>
        <w:rPr>
          <w:b w:val="0"/>
          <w:sz w:val="20"/>
        </w:rPr>
        <w:t>Hiermit schildere ich die aufgetretenen Mängel und Probleme, die der berechtigten Beanstandung unterliegen:</w:t>
      </w:r>
    </w:p>
    <w:p>
      <w:r>
        <w:rPr>
          <w:b w:val="0"/>
          <w:sz w:val="20"/>
        </w:rPr>
        <w:t>- 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</w:t>
      </w:r>
    </w:p>
    <w:p/>
    <w:p>
      <w:r>
        <w:rPr>
          <w:b/>
          <w:sz w:val="20"/>
        </w:rPr>
        <w:t>Auswirkungen und Folgen :</w:t>
      </w:r>
    </w:p>
    <w:p>
      <w:r>
        <w:rPr>
          <w:b w:val="0"/>
          <w:sz w:val="20"/>
        </w:rPr>
        <w:t>Die genannten Mängel führten zu folgenden Beeinträchtigungen oder Schäden:</w:t>
      </w:r>
    </w:p>
    <w:p>
      <w:r>
        <w:rPr>
          <w:b w:val="0"/>
          <w:sz w:val="20"/>
        </w:rPr>
        <w:t>- 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</w:t>
      </w:r>
    </w:p>
    <w:p/>
    <w:p>
      <w:r>
        <w:rPr>
          <w:b/>
          <w:sz w:val="20"/>
        </w:rPr>
        <w:t>Forderungen und Erwartungen :</w:t>
      </w:r>
    </w:p>
    <w:p>
      <w:r>
        <w:rPr>
          <w:b w:val="0"/>
          <w:sz w:val="20"/>
        </w:rPr>
        <w:t>Aufgrund der genannten Mängel erwarte ich folgende Maßnahmen oder Entschädigungen:</w:t>
      </w:r>
    </w:p>
    <w:p>
      <w:r>
        <w:rPr>
          <w:b w:val="0"/>
          <w:sz w:val="20"/>
        </w:rPr>
        <w:t>- Rückerstattung des Kaufpreises oder Teilbetrags</w:t>
      </w:r>
    </w:p>
    <w:p>
      <w:r>
        <w:rPr>
          <w:b w:val="0"/>
          <w:sz w:val="20"/>
        </w:rPr>
        <w:t>- Reparatur oder Nachbesserung innerhalb angemessener Frist</w:t>
      </w:r>
    </w:p>
    <w:p>
      <w:r>
        <w:rPr>
          <w:b w:val="0"/>
          <w:sz w:val="20"/>
        </w:rPr>
        <w:t>- Ersatzlieferung oder Austausch des Produkts</w:t>
      </w:r>
    </w:p>
    <w:p>
      <w:r>
        <w:rPr>
          <w:b w:val="0"/>
          <w:sz w:val="20"/>
        </w:rPr>
        <w:t>- Weitere Vereinbarungen: ___________________________________________</w:t>
      </w:r>
    </w:p>
    <w:p/>
    <w:p>
      <w:r>
        <w:rPr>
          <w:b/>
          <w:sz w:val="20"/>
        </w:rPr>
        <w:t>Rechtliche Hinweise :</w:t>
      </w:r>
    </w:p>
    <w:p>
      <w:r>
        <w:rPr>
          <w:b w:val="0"/>
          <w:sz w:val="20"/>
        </w:rPr>
        <w:t>Diese Rezension basiert auf den geltenden Bestimmungen des Bürgerlichen Gesetzbuches (BGB) und berücksichtigt insbesondere die Vorschriften zu Gewährleistung und Mängelhaftung.</w:t>
      </w:r>
    </w:p>
    <w:p>
      <w:r>
        <w:rPr>
          <w:b w:val="0"/>
          <w:sz w:val="20"/>
        </w:rPr>
        <w:t>Eine unrichtige oder verleumderische Darstellung wird von mir nicht vorgenommen und kann rechtliche Konsequenzen nach sich ziehen.</w:t>
      </w:r>
    </w:p>
    <w:p/>
    <w:p>
      <w:r>
        <w:rPr>
          <w:b/>
          <w:sz w:val="20"/>
        </w:rPr>
        <w:t>Schlussbemerkung :</w:t>
      </w:r>
    </w:p>
    <w:p>
      <w:r>
        <w:rPr>
          <w:b w:val="0"/>
          <w:sz w:val="20"/>
        </w:rPr>
        <w:t>Ich bitte um zeitnahe Stellungnahme und Lösung der genannten Probleme. Diese Rezension dient der Dokumentation und Wahrung meiner Rechte als Verbraucher.</w:t>
      </w:r>
    </w:p>
    <w:p/>
    <w:p/>
    <w:p>
      <w:r>
        <w:rPr>
          <w:b w:val="0"/>
          <w:sz w:val="20"/>
        </w:rPr>
        <w:t>Ort : ________________________________________________________________</w:t>
      </w:r>
    </w:p>
    <w:p>
      <w:r>
        <w:rPr>
          <w:b w:val="0"/>
          <w:sz w:val="20"/>
        </w:rPr>
        <w:t>Unterschrift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Verfasser der Rezension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Empfänger/Anbieter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https://schnellmuster.com/schlechte-rezension-schreiben-beispiel/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https://schnellmuster.com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schnellmuster.com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chnellmuster.com/schlechte-rezension-schreiben-beispiel/" TargetMode="External"/><Relationship Id="rId10" Type="http://schemas.openxmlformats.org/officeDocument/2006/relationships/hyperlink" Target="https://schnellmu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