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SACHSTANDSANFRAGE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/ Firma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________________________________________________________</w:t>
      </w:r>
    </w:p>
    <w:p/>
    <w:p>
      <w:r>
        <w:rPr>
          <w:b/>
          <w:sz w:val="20"/>
        </w:rPr>
        <w:t>Empfänger (Behörde) :</w:t>
      </w:r>
    </w:p>
    <w:p>
      <w:r>
        <w:rPr>
          <w:b w:val="0"/>
          <w:sz w:val="20"/>
        </w:rPr>
        <w:t>Name der Behörde : ____________________________________________________</w:t>
      </w:r>
    </w:p>
    <w:p>
      <w:r>
        <w:rPr>
          <w:b w:val="0"/>
          <w:sz w:val="20"/>
        </w:rPr>
        <w:t>Abteilung / Referat : 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Sachstandsanfrage zum Vorgang / Aktenzeichen : __________________________</w:t>
      </w:r>
    </w:p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bitte ich um Auskunft zum aktuellen Sachstand in der oben genannten Angelegenheit.</w:t>
      </w:r>
    </w:p>
    <w:p>
      <w:r>
        <w:rPr>
          <w:b w:val="0"/>
          <w:sz w:val="20"/>
        </w:rPr>
        <w:t>Bitte teilen Sie mir mit, welche Schritte bereits unternommen wurden und ob weitere Informationen benötigt werden.</w:t>
      </w:r>
    </w:p>
    <w:p/>
    <w:p>
      <w:r>
        <w:rPr>
          <w:b/>
          <w:sz w:val="20"/>
        </w:rPr>
        <w:t>Angaben zum Vorgang / Antragsteller :</w:t>
      </w:r>
    </w:p>
    <w:p>
      <w:r>
        <w:rPr>
          <w:b w:val="0"/>
          <w:sz w:val="20"/>
        </w:rPr>
        <w:t>Name : _________________________________________________________________</w:t>
      </w:r>
    </w:p>
    <w:p>
      <w:r>
        <w:rPr>
          <w:b w:val="0"/>
          <w:sz w:val="20"/>
        </w:rPr>
        <w:t>Aktenzeichen / Vorgangsnummer : ________________________________________</w:t>
      </w:r>
    </w:p>
    <w:p>
      <w:r>
        <w:rPr>
          <w:b w:val="0"/>
          <w:sz w:val="20"/>
        </w:rPr>
        <w:t>Datum der Antragstellung : ______________________________________________</w:t>
      </w:r>
    </w:p>
    <w:p>
      <w:r>
        <w:rPr>
          <w:b w:val="0"/>
          <w:sz w:val="20"/>
        </w:rPr>
        <w:t>Sonstige Angaben : _____________________________________________________</w:t>
      </w:r>
    </w:p>
    <w:p/>
    <w:p>
      <w:r>
        <w:rPr>
          <w:b w:val="0"/>
          <w:sz w:val="20"/>
        </w:rPr>
        <w:t>Für Ihre Unterstützung bedanke ich mich im Voraus.</w:t>
      </w:r>
    </w:p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Name des Absenders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E-Mail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(bei Rückfragen)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(bei schriftlicher Antwort)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https://schnellmuster.com/sachstandsanfrage-behorde-muster/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sachstandsanfrage-behorde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