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REPARATURLISTE</w:t>
      </w:r>
    </w:p>
    <w:p/>
    <w:p>
      <w:r>
        <w:rPr>
          <w:b/>
          <w:sz w:val="20"/>
        </w:rPr>
        <w:t>Angaben zum Kunden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Adresse : 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>
      <w:r>
        <w:rPr>
          <w:b w:val="0"/>
          <w:sz w:val="20"/>
        </w:rPr>
        <w:t>E-Mail : ______________________________________________________________</w:t>
      </w:r>
    </w:p>
    <w:p/>
    <w:p>
      <w:r>
        <w:rPr>
          <w:b w:val="0"/>
          <w:sz w:val="20"/>
        </w:rPr>
        <w:t>Auftragsnummer : ______________________________________________________</w:t>
      </w:r>
    </w:p>
    <w:p>
      <w:r>
        <w:rPr>
          <w:b w:val="0"/>
          <w:sz w:val="20"/>
        </w:rPr>
        <w:t>Gerätetyp / Modell : _________________________________________________</w:t>
      </w:r>
    </w:p>
    <w:p>
      <w:r>
        <w:rPr>
          <w:b w:val="0"/>
          <w:sz w:val="20"/>
        </w:rPr>
        <w:t>Seriennummer : ________________________________________________________</w:t>
      </w:r>
    </w:p>
    <w:p/>
    <w:p>
      <w:r>
        <w:rPr>
          <w:b/>
          <w:sz w:val="20"/>
        </w:rPr>
        <w:t>Fehlerbeschreibung 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0"/>
        </w:rPr>
        <w:t>Reparaturumfang 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0"/>
        </w:rPr>
        <w:t>Kostenvoranschlag :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Position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Beschreibung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Betrag (EUR)</w:t>
            </w:r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1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____________________________________________________________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</w:t>
            </w:r>
          </w:p>
        </w:tc>
      </w:tr>
    </w:tbl>
    <w:p/>
    <w:p>
      <w:r>
        <w:rPr>
          <w:b/>
          <w:sz w:val="20"/>
        </w:rPr>
        <w:t>Zahlungsbedingungen :</w:t>
      </w:r>
    </w:p>
    <w:p>
      <w:r>
        <w:rPr>
          <w:b w:val="0"/>
          <w:sz w:val="20"/>
        </w:rPr>
        <w:t>Die Reparaturkosten sind nach Fertigstellung und Abholung des Geräts sofort fällig.</w:t>
      </w:r>
    </w:p>
    <w:p>
      <w:r>
        <w:rPr>
          <w:b w:val="0"/>
          <w:sz w:val="20"/>
        </w:rPr>
        <w:t>Bei Rückfragen wenden Sie sich bitte an den Kundenservice.</w:t>
      </w:r>
    </w:p>
    <w:p/>
    <w:p>
      <w:r>
        <w:rPr>
          <w:b/>
          <w:sz w:val="20"/>
        </w:rPr>
        <w:t>Haftungsausschluss und Gewährleistung</w:t>
      </w:r>
    </w:p>
    <w:p>
      <w:r>
        <w:rPr>
          <w:b w:val="0"/>
          <w:sz w:val="20"/>
        </w:rPr>
        <w:t>Die Reparatur erfolgt nach bestem Wissen und Gewissen. Eine Haftung für Folgeschäden wird ausgeschlossen.</w:t>
      </w:r>
    </w:p>
    <w:p>
      <w:r>
        <w:rPr>
          <w:b w:val="0"/>
          <w:sz w:val="20"/>
        </w:rPr>
        <w:t>Gewährleistungsansprüche richten sich nach den gesetzlichen Bestimmungen.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KUNDE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REPARATURDIENSTLEISTER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https://schnellmuster.com/reparaturliste/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reparaturliste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