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REISEVOLLMACHT FÜR GROSSKINDER</w:t>
      </w:r>
    </w:p>
    <w:p/>
    <w:p>
      <w:r>
        <w:rPr>
          <w:b w:val="0"/>
          <w:sz w:val="20"/>
        </w:rPr>
        <w:t>Ort : ____________________________</w:t>
      </w:r>
    </w:p>
    <w:p/>
    <w:p>
      <w:r>
        <w:rPr>
          <w:b/>
          <w:sz w:val="20"/>
        </w:rPr>
        <w:t>Angaben der Vollmachtgeber (Großeltern) :</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p>
      <w:r>
        <w:rPr>
          <w:b/>
          <w:sz w:val="20"/>
        </w:rPr>
        <w:t>Angaben der bevollmächtigten Person (Kind/Enkelkind) :</w:t>
      </w:r>
    </w:p>
    <w:p>
      <w:r>
        <w:rPr>
          <w:b w:val="0"/>
          <w:sz w:val="20"/>
        </w:rPr>
        <w:t>Vor- und Nachname : ___________________________________________________</w:t>
      </w:r>
    </w:p>
    <w:p>
      <w:r>
        <w:rPr>
          <w:b w:val="0"/>
          <w:sz w:val="20"/>
        </w:rPr>
        <w:t>Geburtsdatum : ________________________________________________________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p>
      <w:r>
        <w:rPr>
          <w:b/>
          <w:sz w:val="20"/>
        </w:rPr>
        <w:t>Reiseinformationen :</w:t>
      </w:r>
    </w:p>
    <w:p>
      <w:r>
        <w:rPr>
          <w:b w:val="0"/>
          <w:sz w:val="20"/>
        </w:rPr>
        <w:t>Reiseziel(e) : ________________________________________________________</w:t>
      </w:r>
    </w:p>
    <w:p>
      <w:r>
        <w:rPr>
          <w:b w:val="0"/>
          <w:sz w:val="20"/>
        </w:rPr>
        <w:t>Reisezeitraum : _______________________________________________________</w:t>
      </w:r>
    </w:p>
    <w:p>
      <w:r>
        <w:rPr>
          <w:b w:val="0"/>
          <w:sz w:val="20"/>
        </w:rPr>
        <w:t>Begleitperson(en) (falls vorhanden) : ___________________________________</w:t>
      </w:r>
    </w:p>
    <w:p/>
    <w:p>
      <w:r>
        <w:rPr>
          <w:b/>
          <w:sz w:val="20"/>
        </w:rPr>
        <w:t>Vollmacht :</w:t>
      </w:r>
    </w:p>
    <w:p>
      <w:r>
        <w:rPr>
          <w:b w:val="0"/>
          <w:sz w:val="20"/>
        </w:rPr>
        <w:t>Hiermit erteilen wir, die Vollmachtgeber, der oben genannten bevollmächtigten Person die Vollmacht, unsere minderjährigen Enkelkinder während der oben genannten Reise rechtlich zu vertreten und alle notwendigen Entscheidungen zu treffen, die die Gesundheit, das Wohlbefinden sowie das Aufenthaltsrecht betreffen. Dies umfasst insbesondere die Befugnis, medizinische Behandlungen zuzustimmen, Behördenkontakte durchzuführen und im Notfall geeignete Maßnahmen zu ergreifen.</w:t>
      </w:r>
    </w:p>
    <w:p/>
    <w:p>
      <w:r>
        <w:rPr>
          <w:b/>
          <w:sz w:val="20"/>
        </w:rPr>
        <w:t>Haftungsausschluss :</w:t>
      </w:r>
    </w:p>
    <w:p>
      <w:r>
        <w:rPr>
          <w:b w:val="0"/>
          <w:sz w:val="20"/>
        </w:rPr>
        <w:t>Diese Vollmacht entbindet die bevollmächtigte Person nicht von der Pflicht, sorgfältig und verantwortungsvoll zu handeln. Die Vollmachtgeber haften für Schäden, die durch vorsätzliches oder grob fahrlässiges Verhalten entstehen.</w:t>
      </w:r>
    </w:p>
    <w:p/>
    <w:p>
      <w:r>
        <w:rPr>
          <w:b/>
          <w:sz w:val="20"/>
        </w:rPr>
        <w:t>Widerruf und Gültigkeit :</w:t>
      </w:r>
    </w:p>
    <w:p>
      <w:r>
        <w:rPr>
          <w:b w:val="0"/>
          <w:sz w:val="20"/>
        </w:rPr>
        <w:t>Diese Vollmacht gilt ausschließlich für die oben genannte Reise und kann jederzeit schriftlich widerrufen werden. Nach Beendigung der Reise erlischt die Vollmacht automatisch.</w:t>
      </w:r>
    </w:p>
    <w:p/>
    <w:p/>
    <w:p>
      <w:r>
        <w:rPr>
          <w:b w:val="0"/>
          <w:sz w:val="20"/>
        </w:rPr>
        <w:t>Ort,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(Großeltern)</w:t>
            </w:r>
          </w:p>
        </w:tc>
        <w:tc>
          <w:tcPr>
            <w:tcW w:type="dxa" w:w="4986"/>
            <w:tcBorders>
              <w:top w:val="nil"/>
              <w:left w:val="nil"/>
              <w:bottom w:val="nil"/>
              <w:right w:val="nil"/>
              <w:insideH w:val="nil"/>
              <w:insideV w:val="nil"/>
            </w:tcBorders>
          </w:tcPr>
          <w:p>
            <w:pPr>
              <w:jc w:val="center"/>
            </w:pPr>
            <w:r>
              <w:t>BEVOLLMÄCHTIGTE PERSON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https://schnellmuster.com/reisevollmacht-fur-grossseltern/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reisevollmacht-fur-grossseltern/"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