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REFERENZSCHREIBEN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 : ______________________________________________________</w:t>
      </w:r>
    </w:p>
    <w:p>
      <w:r>
        <w:rPr>
          <w:b w:val="0"/>
          <w:sz w:val="20"/>
        </w:rPr>
        <w:t>E-Mail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Bankname : ________________________________________________</w:t>
      </w:r>
    </w:p>
    <w:p>
      <w:r>
        <w:rPr>
          <w:b w:val="0"/>
          <w:sz w:val="20"/>
        </w:rPr>
        <w:t>Filiale : _____________________________________________________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Referenzschreiben für Herrn/Frau 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bestätigen wir, dass Herr/Frau _____________________________________ bei uns seit dem __________________________ als Kunde/Kundin geführt wird.</w:t>
      </w:r>
    </w:p>
    <w:p/>
    <w:p>
      <w:r>
        <w:rPr>
          <w:b w:val="0"/>
          <w:sz w:val="20"/>
        </w:rPr>
        <w:t>Herr/Frau ____________________________________ verfügt über ein Konto mit der Nummer ____________________________ bei unserer Bank. Die Kontoführung verlief stets ordnungsgemäß.</w:t>
      </w:r>
    </w:p>
    <w:p/>
    <w:p>
      <w:r>
        <w:rPr>
          <w:b w:val="0"/>
          <w:sz w:val="20"/>
        </w:rPr>
        <w:t>Zahlungsverpflichtungen wurden immer pünktlich und ohne Beanstandungen erfüllt. Wir können Herrn/Frau ______________________________ uneingeschränkt empfehlen.</w:t>
      </w:r>
    </w:p>
    <w:p/>
    <w:p>
      <w:r>
        <w:rPr>
          <w:b w:val="0"/>
          <w:sz w:val="20"/>
        </w:rPr>
        <w:t>Dieses Schreiben wird auf Wunsch des Kunden/der Kundin ausgestellt und dient ausschließlich zu Referenzzwecken.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https://schnellmuster.com/referenzschreiben-bank/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referenzschreiben-bank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