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RECHTSKATASTER-VORLAGE</w:t>
      </w:r>
    </w:p>
    <w:p/>
    <w:p>
      <w:r>
        <w:rPr>
          <w:b/>
          <w:sz w:val="20"/>
        </w:rPr>
        <w:t>Angaben zum Rechtskataster</w:t>
      </w:r>
    </w:p>
    <w:p>
      <w:r>
        <w:rPr>
          <w:b w:val="0"/>
          <w:sz w:val="20"/>
        </w:rPr>
        <w:t>Aktenzeichen : ________________________________________________</w:t>
      </w:r>
    </w:p>
    <w:p>
      <w:r>
        <w:rPr>
          <w:b w:val="0"/>
          <w:sz w:val="20"/>
        </w:rPr>
        <w:t>Betreff : ______________________________________________________</w:t>
      </w:r>
    </w:p>
    <w:p>
      <w:r>
        <w:rPr>
          <w:b w:val="0"/>
          <w:sz w:val="20"/>
        </w:rPr>
        <w:t>Bearbeiter : _________________________________________________</w:t>
      </w:r>
    </w:p>
    <w:p>
      <w:r>
        <w:rPr>
          <w:b w:val="0"/>
          <w:sz w:val="20"/>
        </w:rPr>
        <w:t>Abteilung : ___________________________________________________</w:t>
      </w:r>
    </w:p>
    <w:p/>
    <w:p>
      <w:r>
        <w:rPr>
          <w:b/>
          <w:sz w:val="20"/>
        </w:rPr>
        <w:t>Beteiligte Parteien</w:t>
      </w:r>
    </w:p>
    <w:p>
      <w:r>
        <w:rPr>
          <w:b w:val="0"/>
          <w:sz w:val="20"/>
        </w:rPr>
        <w:t>Name / Firma : _______________________________________________</w:t>
      </w:r>
    </w:p>
    <w:p>
      <w:r>
        <w:rPr>
          <w:b w:val="0"/>
          <w:sz w:val="20"/>
        </w:rPr>
        <w:t>Adresse : _____________________________________________________</w:t>
      </w:r>
    </w:p>
    <w:p>
      <w:r>
        <w:rPr>
          <w:b w:val="0"/>
          <w:sz w:val="20"/>
        </w:rPr>
        <w:t>Vertreten durch : _____________________________________________</w:t>
      </w:r>
    </w:p>
    <w:p>
      <w:r>
        <w:rPr>
          <w:b w:val="0"/>
          <w:sz w:val="20"/>
        </w:rPr>
        <w:t>Telefonnummer : _______________________________________________</w:t>
      </w:r>
    </w:p>
    <w:p/>
    <w:p>
      <w:r>
        <w:rPr>
          <w:b/>
          <w:sz w:val="20"/>
        </w:rPr>
        <w:t>Beschreibung des Rechts</w:t>
      </w:r>
    </w:p>
    <w:p>
      <w:r>
        <w:rPr>
          <w:b w:val="0"/>
          <w:sz w:val="20"/>
        </w:rPr>
        <w:t>Art des Rechts : _______________________________________________</w:t>
      </w:r>
    </w:p>
    <w:p>
      <w:r>
        <w:rPr>
          <w:b w:val="0"/>
          <w:sz w:val="20"/>
        </w:rPr>
        <w:t>Rechtsgrundlage : _____________________________________________</w:t>
      </w:r>
    </w:p>
    <w:p>
      <w:r>
        <w:rPr>
          <w:b w:val="0"/>
          <w:sz w:val="20"/>
        </w:rPr>
        <w:t>Liegenschaft / Objektdaten : ___________________________________</w:t>
      </w:r>
    </w:p>
    <w:p>
      <w:r>
        <w:rPr>
          <w:b w:val="0"/>
          <w:sz w:val="20"/>
        </w:rPr>
        <w:t>Flurstücknummer : _____________________________________________</w:t>
      </w:r>
    </w:p>
    <w:p>
      <w:r>
        <w:rPr>
          <w:b w:val="0"/>
          <w:sz w:val="20"/>
        </w:rPr>
        <w:t>Grundbuchblatt : ______________________________________________</w:t>
      </w:r>
    </w:p>
    <w:p/>
    <w:p>
      <w:r>
        <w:rPr>
          <w:b/>
          <w:sz w:val="20"/>
        </w:rPr>
        <w:t>Inhalt und Umfang des Rechts</w:t>
      </w:r>
    </w:p>
    <w:p>
      <w:r>
        <w:rPr>
          <w:b w:val="0"/>
          <w:sz w:val="20"/>
        </w:rPr>
        <w:t>Beschreibung / Umfang : _______________________________________</w:t>
      </w:r>
    </w:p>
    <w:p>
      <w:r>
        <w:rPr>
          <w:b w:val="0"/>
          <w:sz w:val="20"/>
        </w:rPr>
        <w:t>Dauer : ______________________________________________________</w:t>
      </w:r>
    </w:p>
    <w:p>
      <w:r>
        <w:rPr>
          <w:b w:val="0"/>
          <w:sz w:val="20"/>
        </w:rPr>
        <w:t>Bedingungen und Einschränkungen : _____________________________</w:t>
      </w:r>
    </w:p>
    <w:p/>
    <w:p>
      <w:r>
        <w:rPr>
          <w:b/>
          <w:sz w:val="20"/>
        </w:rPr>
        <w:t>Pflichten und Rechte der Parteien</w:t>
      </w:r>
    </w:p>
    <w:p>
      <w:r>
        <w:rPr>
          <w:b w:val="0"/>
          <w:sz w:val="20"/>
        </w:rPr>
        <w:t>Pflichten : ___________________________________________________</w:t>
      </w:r>
    </w:p>
    <w:p>
      <w:r>
        <w:rPr>
          <w:b w:val="0"/>
          <w:sz w:val="20"/>
        </w:rPr>
        <w:t>Rechte : _____________________________________________________</w:t>
      </w:r>
    </w:p>
    <w:p/>
    <w:p>
      <w:r>
        <w:rPr>
          <w:b/>
          <w:sz w:val="20"/>
        </w:rPr>
        <w:t>Fristen und Termine</w:t>
      </w:r>
    </w:p>
    <w:p>
      <w:r>
        <w:rPr>
          <w:b w:val="0"/>
          <w:sz w:val="20"/>
        </w:rPr>
        <w:t>Beginn : _________________________________________________</w:t>
      </w:r>
    </w:p>
    <w:p>
      <w:r>
        <w:rPr>
          <w:b w:val="0"/>
          <w:sz w:val="20"/>
        </w:rPr>
        <w:t>Ende (falls befristet) : ____________________________________</w:t>
      </w:r>
    </w:p>
    <w:p>
      <w:r>
        <w:rPr>
          <w:b w:val="0"/>
          <w:sz w:val="20"/>
        </w:rPr>
        <w:t>Verlängerungsoptionen : ____________________________________</w:t>
      </w:r>
    </w:p>
    <w:p/>
    <w:p>
      <w:r>
        <w:rPr>
          <w:b/>
          <w:sz w:val="20"/>
        </w:rPr>
        <w:t>Sonstige Vereinbarungen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</w:t>
      </w:r>
    </w:p>
    <w:p/>
    <w:p>
      <w:r>
        <w:rPr>
          <w:b/>
          <w:sz w:val="20"/>
        </w:rPr>
        <w:t>Haftungsausschluss</w:t>
      </w:r>
    </w:p>
    <w:p>
      <w:r>
        <w:rPr>
          <w:b w:val="0"/>
          <w:sz w:val="20"/>
        </w:rPr>
        <w:t>Die Parteien bestätigen, dass alle Angaben vollständig und wahrheitsgemäß sind.</w:t>
      </w:r>
    </w:p>
    <w:p>
      <w:r>
        <w:rPr>
          <w:b w:val="0"/>
          <w:sz w:val="20"/>
        </w:rPr>
        <w:t>Jegliche Haftung für unvollständige oder falsche Angaben wird ausgeschlossen.</w:t>
      </w:r>
    </w:p>
    <w:p/>
    <w:p>
      <w:r>
        <w:rPr>
          <w:b/>
          <w:sz w:val="20"/>
        </w:rPr>
        <w:t>Vertragsabschluss</w:t>
      </w:r>
    </w:p>
    <w:p>
      <w:r>
        <w:rPr>
          <w:b w:val="0"/>
          <w:sz w:val="20"/>
        </w:rPr>
        <w:t>Die Parteien erklären hiermit, dass sie die Rechtskataster-Vorlage geprüft und akzeptiert haben.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PARTEI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Name, Funktion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https://schnellmuster.com/rechtskataster-vorlage/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rechtskataster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