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PRIVATRECHTLICHER VERTRAG</w:t>
      </w:r>
    </w:p>
    <w:p/>
    <w:p>
      <w:r>
        <w:rPr>
          <w:b/>
          <w:sz w:val="20"/>
        </w:rPr>
        <w:t>Angaben der Vertragspartner 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Vertrag regelt die Rechte und Pflichten der Vertragsparteien hinsichtlich folgender Angelegenheit: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Vertragsdauer und Kündigung :</w:t>
      </w:r>
    </w:p>
    <w:p>
      <w:r>
        <w:rPr>
          <w:b w:val="0"/>
          <w:sz w:val="20"/>
        </w:rPr>
        <w:t>1. Dieser Vertrag beginnt mit Unterzeichnung durch beide Parteien und gilt bis auf Weiteres.</w:t>
      </w:r>
    </w:p>
    <w:p>
      <w:r>
        <w:rPr>
          <w:b w:val="0"/>
          <w:sz w:val="20"/>
        </w:rPr>
        <w:t>2. Eine Kündigung ist mit einer Frist von _____________________ Wochen/Monaten zum Monatsende möglich.</w:t>
      </w:r>
    </w:p>
    <w:p/>
    <w:p>
      <w:r>
        <w:rPr>
          <w:b/>
          <w:sz w:val="20"/>
        </w:rPr>
        <w:t>Pflichten der Parteien :</w:t>
      </w:r>
    </w:p>
    <w:p>
      <w:r>
        <w:rPr>
          <w:b w:val="0"/>
          <w:sz w:val="20"/>
        </w:rPr>
        <w:t>1. Die Parteien verpflichten sich, die vereinbarten Leistungen ordnungsgemäß und fristgerecht zu erbringen.</w:t>
      </w:r>
    </w:p>
    <w:p>
      <w:r>
        <w:rPr>
          <w:b w:val="0"/>
          <w:sz w:val="20"/>
        </w:rPr>
        <w:t>2. Änderungen und Ergänzungen des Vertrages bedürfen der Schriftform.</w:t>
      </w:r>
    </w:p>
    <w:p/>
    <w:p>
      <w:r>
        <w:rPr>
          <w:b/>
          <w:sz w:val="20"/>
        </w:rPr>
        <w:t>Vergütung und Zahlungsbedingungen :</w:t>
      </w:r>
    </w:p>
    <w:p>
      <w:r>
        <w:rPr>
          <w:b w:val="0"/>
          <w:sz w:val="20"/>
        </w:rPr>
        <w:t>1. Die Vergütung beträgt _______________________ EUR (netto/brutto).</w:t>
      </w:r>
    </w:p>
    <w:p>
      <w:r>
        <w:rPr>
          <w:b w:val="0"/>
          <w:sz w:val="20"/>
        </w:rPr>
        <w:t>2. Zahlungen sind binnen __________________ Tagen nach Rechnungseingang ohne Abzug zu leisten.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Haftung der Parteien ist auf Vorsatz und grobe Fahrlässigkeit beschränkt. Eine weitergehende Haftung ist ausgeschlossen, sofern gesetzlich zulässig.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Die Parteien verpflichten sich, personenbezogene Daten gemäß den geltenden Datenschutzbestimmungen vertraulich zu behandeln.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1. Sollten einzelne Bestimmungen dieses Vertrages unwirksam sein, bleibt die Wirksamkeit der übrigen Bestimmungen unberührt.</w:t>
      </w:r>
    </w:p>
    <w:p>
      <w:r>
        <w:rPr>
          <w:b w:val="0"/>
          <w:sz w:val="20"/>
        </w:rPr>
        <w:t>2. Gerichtsstand ist, soweit gesetzlich zulässig, der Sitz der vereinbarten Hauptleistungspflicht.</w:t>
      </w:r>
    </w:p>
    <w:p>
      <w:r>
        <w:rPr>
          <w:b w:val="0"/>
          <w:sz w:val="20"/>
        </w:rPr>
        <w:t>3. Es gilt deutsches Recht.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https://schnellmuster.com/privatrechtlicher-vertrag-muster/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privatrechtlicher-vertra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