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PACHTVERTRAG FÜR PV-ANLAGE FREIFLÄCHE</w:t>
      </w:r>
    </w:p>
    <w:p/>
    <w:p>
      <w:r>
        <w:rPr>
          <w:b/>
          <w:sz w:val="20"/>
        </w:rPr>
        <w:t>Angaben des Verpächters :</w:t>
      </w:r>
    </w:p>
    <w:p>
      <w:r>
        <w:rPr>
          <w:b w:val="0"/>
          <w:sz w:val="20"/>
        </w:rPr>
        <w:t>Vor- und Nachname / Firma : 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des Pächters :</w:t>
      </w:r>
    </w:p>
    <w:p>
      <w:r>
        <w:rPr>
          <w:b w:val="0"/>
          <w:sz w:val="20"/>
        </w:rPr>
        <w:t>Vor- und Nachname / Firma : 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Beschreibung der Pachtfläche und PV-Anlage :</w:t>
      </w:r>
    </w:p>
    <w:p>
      <w:r>
        <w:rPr>
          <w:b w:val="0"/>
          <w:sz w:val="20"/>
        </w:rPr>
        <w:t>Lage der Pachtfläche : _________________________________________________</w:t>
      </w:r>
    </w:p>
    <w:p>
      <w:r>
        <w:rPr>
          <w:b w:val="0"/>
          <w:sz w:val="20"/>
        </w:rPr>
        <w:t>Flächengröße : ___________________ m²</w:t>
      </w:r>
    </w:p>
    <w:p>
      <w:r>
        <w:rPr>
          <w:b w:val="0"/>
          <w:sz w:val="20"/>
        </w:rPr>
        <w:t>Nutzung : Freifläche für Photovoltaikanlage</w:t>
      </w:r>
    </w:p>
    <w:p>
      <w:r>
        <w:rPr>
          <w:b w:val="0"/>
          <w:sz w:val="20"/>
        </w:rPr>
        <w:t>Anlagentyp und Leistung : ______________________________________________</w:t>
      </w:r>
    </w:p>
    <w:p>
      <w:r>
        <w:rPr>
          <w:b w:val="0"/>
          <w:sz w:val="20"/>
        </w:rPr>
        <w:t>Pachtbeginn : __________________________________________________________</w:t>
      </w:r>
    </w:p>
    <w:p>
      <w:r>
        <w:rPr>
          <w:b w:val="0"/>
          <w:sz w:val="20"/>
        </w:rPr>
        <w:t>Pachtzeitraum : ________________________________________________________</w:t>
      </w:r>
    </w:p>
    <w:p/>
    <w:p>
      <w:r>
        <w:rPr>
          <w:b/>
          <w:sz w:val="20"/>
        </w:rPr>
        <w:t>Pachtzins und Zahlungsmodalitäten :</w:t>
      </w:r>
    </w:p>
    <w:p>
      <w:r>
        <w:rPr>
          <w:b w:val="0"/>
          <w:sz w:val="20"/>
        </w:rPr>
        <w:t>Pachtzins : __________________ EUR pro Jahr</w:t>
      </w:r>
    </w:p>
    <w:p>
      <w:r>
        <w:rPr>
          <w:b w:val="0"/>
          <w:sz w:val="20"/>
        </w:rPr>
        <w:t>Zahlungsweise : 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Verpächter verpachtet dem Pächter die oben beschriebene Fläche zur Nutzung für eine Photovoltaikanlage. Der Pächter erhält das Recht zur Aufstellung, Betrieb und Instandhaltung der Anlage.</w:t>
      </w:r>
    </w:p>
    <w:p/>
    <w:p>
      <w:r>
        <w:rPr>
          <w:b/>
          <w:sz w:val="20"/>
        </w:rPr>
        <w:t>§ 2 – Pflichten des Pächters</w:t>
      </w:r>
    </w:p>
    <w:p>
      <w:r>
        <w:rPr>
          <w:b w:val="0"/>
          <w:sz w:val="20"/>
        </w:rPr>
        <w:t>Der Pächter verpflichtet sich, die Pachtfläche schonend und vertragsgemäß zu nutzen. Änderungen und bauliche Maßnahmen bedürfen der vorherigen schriftlichen Zustimmung des Verpächters.</w:t>
      </w:r>
    </w:p>
    <w:p/>
    <w:p>
      <w:r>
        <w:rPr>
          <w:b/>
          <w:sz w:val="20"/>
        </w:rPr>
        <w:t>§ 3 – Pflichten des Verpächters</w:t>
      </w:r>
    </w:p>
    <w:p>
      <w:r>
        <w:rPr>
          <w:b w:val="0"/>
          <w:sz w:val="20"/>
        </w:rPr>
        <w:t>Der Verpächter sichert dem Pächter die ungestörte Nutzung der Pachtfläche für die Dauer des Vertrages zu und verpflichtet sich, keine Maßnahmen zu ergreifen, die den Betrieb der PV-Anlage beeinträchtigen.</w:t>
      </w:r>
    </w:p>
    <w:p/>
    <w:p>
      <w:r>
        <w:rPr>
          <w:b/>
          <w:sz w:val="20"/>
        </w:rPr>
        <w:t>§ 4 – Haftung und Versicherung</w:t>
      </w:r>
    </w:p>
    <w:p>
      <w:r>
        <w:rPr>
          <w:b w:val="0"/>
          <w:sz w:val="20"/>
        </w:rPr>
        <w:t>Der Pächter haftet für alle Schäden, die durch den Betrieb der PV-Anlage entstehen. Der Pächter verpflichtet sich, eine Haftpflichtversicherung abzuschließen und aufrechtzuerhalten.</w:t>
      </w:r>
    </w:p>
    <w:p/>
    <w:p>
      <w:r>
        <w:rPr>
          <w:b/>
          <w:sz w:val="20"/>
        </w:rPr>
        <w:t>§ 5 – Vertragsdauer und Kündigung</w:t>
      </w:r>
    </w:p>
    <w:p>
      <w:r>
        <w:rPr>
          <w:b w:val="0"/>
          <w:sz w:val="20"/>
        </w:rPr>
        <w:t>Der Vertrag wird für die vereinbarte Laufzeit geschlossen. Eine ordentliche Kündigung ist frühestens zum Ende der Laufzeit mit einer Frist von drei Monaten zulässig.</w:t>
      </w:r>
    </w:p>
    <w:p/>
    <w:p>
      <w:r>
        <w:rPr>
          <w:b/>
          <w:sz w:val="20"/>
        </w:rPr>
        <w:t>§ 6 – Rückgabe der Fläche</w:t>
      </w:r>
    </w:p>
    <w:p>
      <w:r>
        <w:rPr>
          <w:b w:val="0"/>
          <w:sz w:val="20"/>
        </w:rPr>
        <w:t>Nach Vertragsende hat der Pächter die Fläche in ordnungsgemäßem Zustand zurückzugeben. Die Entfernung der PV-Anlage erfolgt auf Kosten des Pächters, sofern nichts anderes vereinbart wird.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Änderungen und Ergänzungen dieses Vertrages bedürfen der Schriftform. Sollte eine Bestimmung dieses Vertrages unwirksam sein, bleibt der Vertrag im Übrigen wirksam.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>
      <w:r>
        <w:rPr>
          <w:b w:val="0"/>
          <w:sz w:val="20"/>
        </w:rPr>
        <w:t>Datum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https://schnellmuster.com/pachtvertrag-pv-anlage-freiflache-muster/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pachtvertrag-pv-anlage-freiflache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