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OBLIGO MUSTERBRIEF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>
      <w:r>
        <w:rPr>
          <w:b w:val="0"/>
          <w:sz w:val="20"/>
        </w:rPr>
        <w:t>E-Mail : 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pPr>
        <w:jc w:val="center"/>
      </w:pPr>
      <w:r>
        <w:rPr>
          <w:b/>
          <w:sz w:val="20"/>
        </w:rPr>
        <w:t>Betreff: Obligo-Erklärung / Unwiderrufliche Zahlungsverpflichtung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erkläre ich/wir, dass ich/wir mich verpflichten, für die von Ihnen erbrachten Leistungen die unten genannten Zahlungen termingerecht und in voller Höhe zu leisten. Diese Obligo-Erklärung dient als bindende Zahlungszusage und ist unwiderruflich.</w:t>
      </w:r>
    </w:p>
    <w:p/>
    <w:p>
      <w:r>
        <w:rPr>
          <w:b/>
          <w:sz w:val="20"/>
        </w:rPr>
        <w:t>Details der Zahlungsverpflichtung :</w:t>
      </w:r>
    </w:p>
    <w:p>
      <w:r>
        <w:rPr>
          <w:b w:val="0"/>
          <w:sz w:val="20"/>
        </w:rPr>
        <w:t>Rechnungsnummer : ________________________________________________</w:t>
      </w:r>
    </w:p>
    <w:p>
      <w:r>
        <w:rPr>
          <w:b w:val="0"/>
          <w:sz w:val="20"/>
        </w:rPr>
        <w:t>Rechnungsdatum : _________________________________________________</w:t>
      </w:r>
    </w:p>
    <w:p>
      <w:r>
        <w:rPr>
          <w:b w:val="0"/>
          <w:sz w:val="20"/>
        </w:rPr>
        <w:t>Betrag (EUR) : _________________________________________________</w:t>
      </w:r>
    </w:p>
    <w:p>
      <w:r>
        <w:rPr>
          <w:b w:val="0"/>
          <w:sz w:val="20"/>
        </w:rPr>
        <w:t>Zahlungsfrist : ________________________________________________</w:t>
      </w:r>
    </w:p>
    <w:p/>
    <w:p>
      <w:r>
        <w:rPr>
          <w:b w:val="0"/>
          <w:sz w:val="20"/>
        </w:rPr>
        <w:t>Ich/Wir bestätigen hiermit, dass ich/wir die oben genannte Zahlung entsprechend den vereinbarten Konditionen leisten werde/n. Diese Verpflichtung gilt auch bei Änderungen meiner/unserer Geschäftsstruktur oder Rechtsform.</w:t>
      </w:r>
    </w:p>
    <w:p/>
    <w:p>
      <w:r>
        <w:rPr>
          <w:b/>
          <w:sz w:val="20"/>
        </w:rPr>
        <w:t>§ 1 – Geltungsbereich und Verbindlichkeit</w:t>
      </w:r>
    </w:p>
    <w:p>
      <w:r>
        <w:rPr>
          <w:b w:val="0"/>
          <w:sz w:val="20"/>
        </w:rPr>
        <w:t>Diese Obligo-Erklärung ist als vertragliche Verpflichtung bindend. Der Empfänger ist berechtigt, bei Nichteinhaltung der Zahlungsverpflichtung rechtliche Schritte einzuleiten.</w:t>
      </w:r>
    </w:p>
    <w:p/>
    <w:p>
      <w:r>
        <w:rPr>
          <w:b/>
          <w:sz w:val="20"/>
        </w:rPr>
        <w:t>§ 2 – Zahlungsmodalitäten</w:t>
      </w:r>
    </w:p>
    <w:p>
      <w:r>
        <w:rPr>
          <w:b w:val="0"/>
          <w:sz w:val="20"/>
        </w:rPr>
        <w:t>Die Zahlung erfolgt gemäß den vereinbarten Zahlungsbedingungen ohne Abzüge und ohne Einreden.</w:t>
      </w:r>
    </w:p>
    <w:p/>
    <w:p>
      <w:r>
        <w:rPr>
          <w:b/>
          <w:sz w:val="20"/>
        </w:rPr>
        <w:t>§ 3 – Salvatorische Klausel</w:t>
      </w:r>
    </w:p>
    <w:p>
      <w:r>
        <w:rPr>
          <w:b w:val="0"/>
          <w:sz w:val="20"/>
        </w:rPr>
        <w:t>Sollten einzelne Bestimmungen dieser Obligo-Erklärung ganz oder teilweise unwirksam sein, bleiben die übrigen Bestimmungen davon unberührt. Die unwirksame Bestimmung soll durch eine rechtlich zulässige Regelung ersetzt werden, die dem wirtschaftlichen Zweck am nächsten kommt.</w:t>
      </w:r>
    </w:p>
    <w:p/>
    <w:p>
      <w:r>
        <w:rPr>
          <w:b/>
          <w:sz w:val="20"/>
        </w:rPr>
        <w:t>§ 4 – Gerichtsstand und anwendbares Recht</w:t>
      </w:r>
    </w:p>
    <w:p>
      <w:r>
        <w:rPr>
          <w:b w:val="0"/>
          <w:sz w:val="20"/>
        </w:rPr>
        <w:t>Für alle Streitigkeiten aus dieser Obligo-Erklärung gilt das Recht der Bundesrepublik Deutschland. Gerichtsstand ist, soweit zulässig, der Geschäftssitz des Empfängers.</w:t>
      </w:r>
    </w:p>
    <w:p/>
    <w:p/>
    <w:p>
      <w:r>
        <w:rPr>
          <w:b w:val="0"/>
          <w:sz w:val="20"/>
        </w:rPr>
        <w:t>Ort : ___________________________________    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https://schnellmuster.com/obligo-musterbrief/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obligo-musterbrief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