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SCHREIBEN MIETERHÖHUNG</w:t>
      </w:r>
    </w:p>
    <w:p/>
    <w:p>
      <w:r>
        <w:rPr>
          <w:b/>
          <w:sz w:val="20"/>
        </w:rPr>
        <w:t>Absender :</w:t>
      </w:r>
    </w:p>
    <w:p>
      <w:r>
        <w:rPr>
          <w:b w:val="0"/>
          <w:sz w:val="20"/>
        </w:rPr>
        <w:t>Name : _____________________________________________________________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_____________________________________________________</w:t>
      </w:r>
    </w:p>
    <w:p/>
    <w:p>
      <w:r>
        <w:rPr>
          <w:b/>
          <w:sz w:val="20"/>
        </w:rPr>
        <w:t>Empfänger :</w:t>
      </w:r>
    </w:p>
    <w:p>
      <w:r>
        <w:rPr>
          <w:b w:val="0"/>
          <w:sz w:val="20"/>
        </w:rPr>
        <w:t>Name : _____________________________________________________________</w:t>
      </w:r>
    </w:p>
    <w:p>
      <w:r>
        <w:rPr>
          <w:b w:val="0"/>
          <w:sz w:val="20"/>
        </w:rPr>
        <w:t>Anschrift der Mietwohnung : _________________________________________</w:t>
      </w:r>
    </w:p>
    <w:p/>
    <w:p>
      <w:r>
        <w:rPr>
          <w:b/>
          <w:sz w:val="20"/>
        </w:rPr>
        <w:t>Betreff :</w:t>
      </w:r>
    </w:p>
    <w:p>
      <w:r>
        <w:rPr>
          <w:b/>
          <w:sz w:val="20"/>
        </w:rPr>
        <w:t>Mieterhöhung für die möblierte Wohnung</w:t>
      </w:r>
    </w:p>
    <w:p/>
    <w:p>
      <w:r>
        <w:rPr>
          <w:b w:val="0"/>
          <w:sz w:val="20"/>
        </w:rPr>
        <w:t>Sehr geehrte/r Frau/Herr ______________________,</w:t>
      </w:r>
    </w:p>
    <w:p/>
    <w:p>
      <w:r>
        <w:rPr>
          <w:b w:val="0"/>
          <w:sz w:val="20"/>
        </w:rPr>
        <w:t>hiermit möchte ich Sie darüber informieren, dass die Miete für die von Ihnen angemietete möblierte Wohnung aufgrund gestiegener Kosten erhöht wird. Die Erhöhung erfolgt unter Berücksichtigung der gesetzlichen Vorschriften des Bürgerlichen Gesetzbuches (§ 558 BGB).</w:t>
      </w:r>
    </w:p>
    <w:p/>
    <w:p>
      <w:r>
        <w:rPr>
          <w:b w:val="0"/>
          <w:sz w:val="20"/>
        </w:rPr>
        <w:t>Die bisherige monatliche Nettokaltmiete beträgt: __________________ Euro.</w:t>
      </w:r>
    </w:p>
    <w:p>
      <w:r>
        <w:rPr>
          <w:b w:val="0"/>
          <w:sz w:val="20"/>
        </w:rPr>
        <w:t>Die Miete wird ab dem nächstmöglichen Zeitpunkt, unter Beachtung der vereinbarten Kündigungsfrist, folgendermaßen angepasst:</w:t>
      </w:r>
    </w:p>
    <w:p>
      <w:r>
        <w:rPr>
          <w:b w:val="0"/>
          <w:sz w:val="20"/>
        </w:rPr>
        <w:t>Neue monatliche Nettokaltmiete: __________________ Euro.</w:t>
      </w:r>
    </w:p>
    <w:p/>
    <w:p>
      <w:r>
        <w:rPr>
          <w:b w:val="0"/>
          <w:sz w:val="20"/>
        </w:rPr>
        <w:t>Die Erhöhung entspricht somit einer Steigerung von __________________% und liegt innerhalb der gesetzlich zulässigen Grenzen.</w:t>
      </w:r>
    </w:p>
    <w:p/>
    <w:p>
      <w:r>
        <w:rPr>
          <w:b w:val="0"/>
          <w:sz w:val="20"/>
        </w:rPr>
        <w:t>Bitte beachten Sie, dass sich durch die Mieterhöhung die Gesamtmiete entsprechend ändert, einschließlich Nebenkosten und sonstiger vereinbarter Leistungen.</w:t>
      </w:r>
    </w:p>
    <w:p/>
    <w:p>
      <w:r>
        <w:rPr>
          <w:b w:val="0"/>
          <w:sz w:val="20"/>
        </w:rPr>
        <w:t>Diese Mieterhöhung erfolgt unter Einhaltung der gesetzlichen Fristen und Bedingungen. Sollten Sie Fragen oder Bedenken haben, stehe ich Ihnen gerne zur Verfügung.</w:t>
      </w:r>
    </w:p>
    <w:p/>
    <w:p>
      <w:r>
        <w:rPr>
          <w:b w:val="0"/>
          <w:sz w:val="20"/>
        </w:rPr>
        <w:t>Mit freundlichen Grüßen,</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______________________________</w:t>
            </w:r>
          </w:p>
        </w:tc>
      </w:tr>
      <w:tr>
        <w:tc>
          <w:tcPr>
            <w:tcW w:type="dxa" w:w="9972"/>
            <w:tcBorders>
              <w:top w:val="nil"/>
              <w:left w:val="nil"/>
              <w:bottom w:val="nil"/>
              <w:right w:val="nil"/>
              <w:insideH w:val="nil"/>
              <w:insideV w:val="nil"/>
            </w:tcBorders>
          </w:tcPr>
          <w:p>
            <w:pPr>
              <w:jc w:val="left"/>
            </w:pPr>
            <w:r>
              <w:t>Unterschrift Vermieter / Absender</w:t>
            </w:r>
          </w:p>
        </w:tc>
      </w:tr>
    </w:tbl>
    <w:p>
      <w:r>
        <w:br w:type="page"/>
      </w:r>
    </w:p>
    <w:p>
      <w:pPr>
        <w:jc w:val="center"/>
      </w:pPr>
      <w:r>
        <w:rPr>
          <w:color w:val="555555"/>
          <w:sz w:val="24"/>
        </w:rPr>
        <w:t>Originalquelle dieses Dokuments:</w:t>
      </w:r>
    </w:p>
    <w:p>
      <w:pPr>
        <w:jc w:val="center"/>
      </w:pPr>
      <w:hyperlink r:id="rId9">
        <w:r>
          <w:rPr>
            <w:color w:val="0000FF"/>
            <w:u w:val="single"/>
          </w:rPr>
          <w:t>https://schnellmuster.com/musterschreiben-mieterhohung-moblierte-wohnung/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musterschreiben-mieterhohung-moblierte-wohnung/"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