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ZUR INFLATIONSAUSGLEICHSPRÄMIE FÜR MITARBEITER</w:t>
      </w:r>
    </w:p>
    <w:p/>
    <w:p>
      <w:r>
        <w:rPr>
          <w:b w:val="0"/>
          <w:sz w:val="20"/>
        </w:rPr>
        <w:t>Firma : 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</w:t>
      </w:r>
    </w:p>
    <w:p>
      <w:r>
        <w:rPr>
          <w:b w:val="0"/>
          <w:sz w:val="20"/>
        </w:rPr>
        <w:t>Mitarbeiter : ______________________________________________________</w:t>
      </w:r>
    </w:p>
    <w:p/>
    <w:p>
      <w:r>
        <w:rPr>
          <w:b/>
          <w:sz w:val="20"/>
        </w:rPr>
        <w:t>Betreff: Gewährung einer Inflationsausgleichsprämie</w:t>
      </w:r>
    </w:p>
    <w:p/>
    <w:p/>
    <w:p>
      <w:r>
        <w:rPr>
          <w:b w:val="0"/>
          <w:sz w:val="20"/>
        </w:rPr>
        <w:t>Sehr geehrte/r Frau/Herr ____________________,</w:t>
      </w:r>
    </w:p>
    <w:p/>
    <w:p>
      <w:r>
        <w:rPr>
          <w:b w:val="0"/>
          <w:sz w:val="20"/>
        </w:rPr>
        <w:t>als Anerkennung für Ihre engagierte Mitarbeit und zur Unterstützung angesichts der aktuellen wirtschaftlichen Herausforderungen gewährt Ihnen die Firma eine Inflationsausgleichsprämie.</w:t>
      </w:r>
    </w:p>
    <w:p/>
    <w:p>
      <w:r>
        <w:rPr>
          <w:b w:val="0"/>
          <w:sz w:val="20"/>
        </w:rPr>
        <w:t>Die Inflationsausgleichsprämie beträgt einmalig ______________________________ EUR brutto.</w:t>
      </w:r>
    </w:p>
    <w:p>
      <w:r>
        <w:rPr>
          <w:b w:val="0"/>
          <w:sz w:val="20"/>
        </w:rPr>
        <w:t>Die Auszahlung erfolgt mit der Gehaltsabrechnung für den Monat ____________________.</w:t>
      </w:r>
    </w:p>
    <w:p/>
    <w:p>
      <w:r>
        <w:rPr>
          <w:b w:val="0"/>
          <w:sz w:val="20"/>
        </w:rPr>
        <w:t>Die Prämie ist gemäß § 3 Nr. 11a EStG steuerfrei, sofern die gesetzlichen Voraussetzungen erfüllt sind.</w:t>
      </w:r>
    </w:p>
    <w:p/>
    <w:p>
      <w:r>
        <w:rPr>
          <w:b w:val="0"/>
          <w:sz w:val="20"/>
        </w:rPr>
        <w:t>Mit dieser Prämie möchte das Unternehmen seinen Dank für Ihre Leistungen ausdrücken und Sie finanziell entlasten.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/ 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https://schnellmuster.com/musterschreiben-inflationsausgleichspramie-mitarbeiter/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usterschreiben-inflationsausgleichspramie-mitarbei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