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MUSTERSCHREIBEN AN ERBEN</w:t>
      </w:r>
    </w:p>
    <w:p/>
    <w:p>
      <w:r>
        <w:rPr>
          <w:b/>
          <w:sz w:val="20"/>
        </w:rPr>
        <w:t>Absender :</w:t>
      </w:r>
    </w:p>
    <w:p>
      <w:r>
        <w:rPr>
          <w:b w:val="0"/>
          <w:sz w:val="20"/>
        </w:rPr>
        <w:t>Name : ________________________________________________________________</w:t>
      </w:r>
    </w:p>
    <w:p>
      <w:r>
        <w:rPr>
          <w:b w:val="0"/>
          <w:sz w:val="20"/>
        </w:rPr>
        <w:t>Anschrift : ____________________________________________________________</w:t>
      </w:r>
    </w:p>
    <w:p>
      <w:r>
        <w:rPr>
          <w:b w:val="0"/>
          <w:sz w:val="20"/>
        </w:rPr>
        <w:t>Telefonnummer : _______________________________________________________</w:t>
      </w:r>
    </w:p>
    <w:p/>
    <w:p>
      <w:r>
        <w:rPr>
          <w:b/>
          <w:sz w:val="20"/>
        </w:rPr>
        <w:t>Empfänger (Erbe) :</w:t>
      </w:r>
    </w:p>
    <w:p>
      <w:r>
        <w:rPr>
          <w:b w:val="0"/>
          <w:sz w:val="20"/>
        </w:rPr>
        <w:t>Name : ________________________________________________________________</w:t>
      </w:r>
    </w:p>
    <w:p>
      <w:r>
        <w:rPr>
          <w:b w:val="0"/>
          <w:sz w:val="20"/>
        </w:rPr>
        <w:t>Anschrift : ____________________________________________________________</w:t>
      </w:r>
    </w:p>
    <w:p>
      <w:r>
        <w:rPr>
          <w:b w:val="0"/>
          <w:sz w:val="20"/>
        </w:rPr>
        <w:t>Telefonnummer : _______________________________________________________</w:t>
      </w:r>
    </w:p>
    <w:p/>
    <w:p>
      <w:r>
        <w:rPr>
          <w:b/>
          <w:sz w:val="20"/>
        </w:rPr>
        <w:t>Betreff :</w:t>
      </w:r>
    </w:p>
    <w:p>
      <w:r>
        <w:rPr>
          <w:b w:val="0"/>
          <w:sz w:val="20"/>
        </w:rPr>
        <w:t>Information zur Erbschaft und weitere Vorgehensweise</w:t>
      </w:r>
    </w:p>
    <w:p/>
    <w:p>
      <w:r>
        <w:rPr>
          <w:b w:val="0"/>
          <w:sz w:val="20"/>
        </w:rPr>
        <w:t>Sehr geehrte/r Herr/Frau _______________________,</w:t>
      </w:r>
    </w:p>
    <w:p/>
    <w:p>
      <w:r>
        <w:rPr>
          <w:b w:val="0"/>
          <w:sz w:val="20"/>
        </w:rPr>
        <w:t>hiermit informiere ich Sie über die Erbschaft des Nachlasses von _______________________.</w:t>
      </w:r>
    </w:p>
    <w:p>
      <w:r>
        <w:rPr>
          <w:b w:val="0"/>
          <w:sz w:val="20"/>
        </w:rPr>
        <w:t>Im Zuge der Testamentseröffnung wurde festgestellt, dass Sie als Erbe benannt sind.</w:t>
      </w:r>
    </w:p>
    <w:p/>
    <w:p>
      <w:r>
        <w:rPr>
          <w:b/>
          <w:sz w:val="20"/>
        </w:rPr>
        <w:t>Informationen zum Nachlass :</w:t>
      </w:r>
    </w:p>
    <w:p>
      <w:r>
        <w:rPr>
          <w:b w:val="0"/>
          <w:sz w:val="20"/>
        </w:rPr>
        <w:t>- Art und Umfang des Nachlasses : ___________________________________________</w:t>
      </w:r>
    </w:p>
    <w:p>
      <w:r>
        <w:rPr>
          <w:b w:val="0"/>
          <w:sz w:val="20"/>
        </w:rPr>
        <w:t>- Vorhandene Immobilien : __________________________________________________</w:t>
      </w:r>
    </w:p>
    <w:p>
      <w:r>
        <w:rPr>
          <w:b w:val="0"/>
          <w:sz w:val="20"/>
        </w:rPr>
        <w:t>- Bankkonten und finanzielle Mittel : _______________________________________</w:t>
      </w:r>
    </w:p>
    <w:p>
      <w:r>
        <w:rPr>
          <w:b w:val="0"/>
          <w:sz w:val="20"/>
        </w:rPr>
        <w:t>- Weitere Vermögenswerte : __________________________________________________</w:t>
      </w:r>
    </w:p>
    <w:p/>
    <w:p>
      <w:r>
        <w:rPr>
          <w:b/>
          <w:sz w:val="20"/>
        </w:rPr>
        <w:t>Wichtige Hinweise zur Erbschaft :</w:t>
      </w:r>
    </w:p>
    <w:p>
      <w:r>
        <w:rPr>
          <w:b w:val="0"/>
          <w:sz w:val="20"/>
        </w:rPr>
        <w:t>Bitte beachten Sie, dass Sie die Erbschaft innerhalb der gesetzlichen Fristen annehmen oder ausschlagen müssen.</w:t>
      </w:r>
    </w:p>
    <w:p>
      <w:r>
        <w:rPr>
          <w:b w:val="0"/>
          <w:sz w:val="20"/>
        </w:rPr>
        <w:t>Sollten Sie die Erbschaft annehmen, sind ggf. Erbschaftssteuererklärungen beim Finanzamt einzureichen.</w:t>
      </w:r>
    </w:p>
    <w:p>
      <w:r>
        <w:rPr>
          <w:b w:val="0"/>
          <w:sz w:val="20"/>
        </w:rPr>
        <w:t>Für rechtliche und steuerliche Fragen empfehlen wir, umgehend einen Notar oder Rechtsanwalt sowie einen Steuerberater zu konsultieren.</w:t>
      </w:r>
    </w:p>
    <w:p/>
    <w:p>
      <w:r>
        <w:rPr>
          <w:b w:val="0"/>
          <w:sz w:val="20"/>
        </w:rPr>
        <w:t>Bitte geben Sie uns bis spätestens ____________________ eine Rückmeldung über Ihre Entscheidung bezüglich der Erbschaft.</w:t>
      </w:r>
    </w:p>
    <w:p/>
    <w:p>
      <w:r>
        <w:rPr>
          <w:b w:val="0"/>
          <w:sz w:val="20"/>
        </w:rPr>
        <w:t>Mit freundlichen Grüßen,</w:t>
      </w:r>
    </w:p>
    <w:p/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Absender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Empfänger (Erbe)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 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 : 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Name : 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Name : ________________________________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https://schnellmuster.com/musterschreiben-an-erben/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https://schnellmuster.com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schnellmuster.com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schnellmuster.com/musterschreiben-an-erben/" TargetMode="External"/><Relationship Id="rId10" Type="http://schemas.openxmlformats.org/officeDocument/2006/relationships/hyperlink" Target="https://schnellmu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