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BITTE UM SCHNEIDEN EINES BAUMES</w:t>
      </w:r>
    </w:p>
    <w:p/>
    <w:p>
      <w:r>
        <w:rPr>
          <w:b/>
          <w:sz w:val="20"/>
        </w:rPr>
        <w:t>Absender :</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Empfänger :</w:t>
      </w:r>
    </w:p>
    <w:p>
      <w:r>
        <w:rPr>
          <w:b w:val="0"/>
          <w:sz w:val="20"/>
        </w:rPr>
        <w:t>Vor- und Nachname : ___________________________________________________</w:t>
      </w:r>
    </w:p>
    <w:p>
      <w:r>
        <w:rPr>
          <w:b w:val="0"/>
          <w:sz w:val="20"/>
        </w:rPr>
        <w:t>Anschrift : ____________________________________________________________</w:t>
      </w:r>
    </w:p>
    <w:p/>
    <w:p>
      <w:r>
        <w:rPr>
          <w:b/>
          <w:sz w:val="20"/>
        </w:rPr>
        <w:t>Betreff :</w:t>
      </w:r>
    </w:p>
    <w:p>
      <w:r>
        <w:rPr>
          <w:b w:val="0"/>
          <w:sz w:val="20"/>
        </w:rPr>
        <w:t>Bitte um Rückschnitt eines überhängenden Baumes</w:t>
      </w:r>
    </w:p>
    <w:p/>
    <w:p/>
    <w:p>
      <w:r>
        <w:rPr>
          <w:b w:val="0"/>
          <w:sz w:val="20"/>
        </w:rPr>
        <w:t>Sehr geehrte Damen und Herren,</w:t>
      </w:r>
    </w:p>
    <w:p/>
    <w:p>
      <w:r>
        <w:rPr>
          <w:b w:val="0"/>
          <w:sz w:val="20"/>
        </w:rPr>
        <w:t>ich möchte Sie hiermit freundlich darauf hinweisen, dass ein Baum auf Ihrem Grundstück über mein Grundstück hinausragt und dadurch eine Beeinträchtigung verursacht. Gemäß § 910 BGB habe ich das Recht, die Äste, Zweige und Wurzeln, die über mein Grundstück wachsen, auf Ihre Kosten zurückzuschneiden, falls Sie selbst nicht tätig werden.</w:t>
      </w:r>
    </w:p>
    <w:p/>
    <w:p>
      <w:r>
        <w:rPr>
          <w:b w:val="0"/>
          <w:sz w:val="20"/>
        </w:rPr>
        <w:t>Ich bitte Sie daher, den Rückschnitt des Baumes zeitnah durchzuführen, um mögliche Schäden oder Beeinträchtigungen zu vermeiden. Sollte keine Reaktion erfolgen, sehe ich mich gezwungen, selbst Maßnahmen zu ergreifen und Ihnen die entstehenden Kosten in Rechnung zu stellen.</w:t>
      </w:r>
    </w:p>
    <w:p/>
    <w:p>
      <w:r>
        <w:rPr>
          <w:b w:val="0"/>
          <w:sz w:val="20"/>
        </w:rPr>
        <w:t>Bitte teilen Sie mir mit, bis wann Sie den Rückschnitt vornehmen werden. Für Rückfragen stehe ich Ihnen selbstverständlich zur Verfügung.</w:t>
      </w:r>
    </w:p>
    <w:p/>
    <w:p/>
    <w:p>
      <w:r>
        <w:rPr>
          <w:b w:val="0"/>
          <w:sz w:val="20"/>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______________________________</w:t>
            </w:r>
          </w:p>
        </w:tc>
      </w:tr>
      <w:tr>
        <w:tc>
          <w:tcPr>
            <w:tcW w:type="dxa" w:w="9972"/>
            <w:tcBorders>
              <w:top w:val="nil"/>
              <w:left w:val="nil"/>
              <w:bottom w:val="nil"/>
              <w:right w:val="nil"/>
              <w:insideH w:val="nil"/>
              <w:insideV w:val="nil"/>
            </w:tcBorders>
          </w:tcPr>
          <w:p>
            <w:pPr>
              <w:jc w:val="center"/>
            </w:pPr>
            <w:r>
              <w:t>Unterschrift Absender</w:t>
            </w:r>
          </w:p>
        </w:tc>
      </w:tr>
    </w:tbl>
    <w:p>
      <w:r>
        <w:br w:type="page"/>
      </w:r>
    </w:p>
    <w:p>
      <w:pPr>
        <w:jc w:val="center"/>
      </w:pPr>
      <w:r>
        <w:rPr>
          <w:color w:val="555555"/>
          <w:sz w:val="24"/>
        </w:rPr>
        <w:t>Originalquelle dieses Dokuments:</w:t>
      </w:r>
    </w:p>
    <w:p>
      <w:pPr>
        <w:jc w:val="center"/>
      </w:pPr>
      <w:hyperlink r:id="rId9">
        <w:r>
          <w:rPr>
            <w:color w:val="0000FF"/>
            <w:u w:val="single"/>
          </w:rPr>
          <w:t>https://schnellmuster.com/musterbrief-nachbar-baum-schneiden/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musterbrief-nachbar-baum-schneiden/"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