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MITTELVERWENDUNGSRECHNUNG</w:t>
      </w:r>
    </w:p>
    <w:p/>
    <w:p>
      <w:r>
        <w:rPr>
          <w:b/>
          <w:sz w:val="20"/>
        </w:rPr>
        <w:t>Angaben zum Verein / zur Organisation :</w:t>
      </w:r>
    </w:p>
    <w:p>
      <w:r>
        <w:rPr>
          <w:b w:val="0"/>
          <w:sz w:val="20"/>
        </w:rPr>
        <w:t>Name des Vereins / der Organisation : 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____________________________________________________________________________</w:t>
      </w:r>
    </w:p>
    <w:p/>
    <w:p>
      <w:r>
        <w:rPr>
          <w:b/>
          <w:sz w:val="20"/>
        </w:rPr>
        <w:t>Projektinformationen :</w:t>
      </w:r>
    </w:p>
    <w:p>
      <w:r>
        <w:rPr>
          <w:b w:val="0"/>
          <w:sz w:val="20"/>
        </w:rPr>
        <w:t>Projektname : _______________________________________________________________________</w:t>
      </w:r>
    </w:p>
    <w:p>
      <w:r>
        <w:rPr>
          <w:b w:val="0"/>
          <w:sz w:val="20"/>
        </w:rPr>
        <w:t>Fördergeber : _______________________________________________________________________</w:t>
      </w:r>
    </w:p>
    <w:p>
      <w:r>
        <w:rPr>
          <w:b w:val="0"/>
          <w:sz w:val="20"/>
        </w:rPr>
        <w:t>Förderkennzeichen : _________________________________________________________________</w:t>
      </w:r>
    </w:p>
    <w:p>
      <w:r>
        <w:rPr>
          <w:b w:val="0"/>
          <w:sz w:val="20"/>
        </w:rPr>
        <w:t>Förderbetrag gesamt : _______________________________________________________________ EUR</w:t>
      </w:r>
    </w:p>
    <w:p/>
    <w:p>
      <w:r>
        <w:rPr>
          <w:b/>
          <w:sz w:val="20"/>
        </w:rPr>
        <w:t>Einnahmen (bitte alle Einnahmequellen angeben)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Quelle der Einnahmen</w:t>
            </w:r>
          </w:p>
        </w:tc>
        <w:tc>
          <w:tcPr>
            <w:tcW w:type="dxa" w:w="3324"/>
          </w:tcPr>
          <w:p>
            <w:r>
              <w:t>Betrag in EUR</w:t>
            </w:r>
          </w:p>
        </w:tc>
        <w:tc>
          <w:tcPr>
            <w:tcW w:type="dxa" w:w="3324"/>
          </w:tcPr>
          <w:p>
            <w:r>
              <w:t>Datum des Zahlungseingangs</w:t>
            </w:r>
          </w:p>
        </w:tc>
      </w:tr>
      <w:tr>
        <w:tc>
          <w:tcPr>
            <w:tcW w:type="dxa" w:w="3324"/>
          </w:tcPr>
          <w:p>
            <w:r>
              <w:t>______________________________</w:t>
            </w:r>
          </w:p>
        </w:tc>
        <w:tc>
          <w:tcPr>
            <w:tcW w:type="dxa" w:w="3324"/>
          </w:tcPr>
          <w:p>
            <w:r>
              <w:t>______________________________</w:t>
            </w:r>
          </w:p>
        </w:tc>
        <w:tc>
          <w:tcPr>
            <w:tcW w:type="dxa" w:w="3324"/>
          </w:tcPr>
          <w:p>
            <w:r>
              <w:t>______________________________</w:t>
            </w:r>
          </w:p>
        </w:tc>
      </w:tr>
    </w:tbl>
    <w:p/>
    <w:p>
      <w:r>
        <w:rPr>
          <w:b/>
          <w:sz w:val="20"/>
        </w:rPr>
        <w:t>Ausgaben (bitte alle Ausgabenposten angeben)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Verwendungszweck</w:t>
            </w:r>
          </w:p>
        </w:tc>
        <w:tc>
          <w:tcPr>
            <w:tcW w:type="dxa" w:w="2493"/>
          </w:tcPr>
          <w:p>
            <w:r>
              <w:t>Rechnungsnummer / Beleg</w:t>
            </w:r>
          </w:p>
        </w:tc>
        <w:tc>
          <w:tcPr>
            <w:tcW w:type="dxa" w:w="2493"/>
          </w:tcPr>
          <w:p>
            <w:r>
              <w:t>Betrag in EUR</w:t>
            </w:r>
          </w:p>
        </w:tc>
        <w:tc>
          <w:tcPr>
            <w:tcW w:type="dxa" w:w="2493"/>
          </w:tcPr>
          <w:p>
            <w:r>
              <w:t>Datum der Ausgabe</w:t>
            </w:r>
          </w:p>
        </w:tc>
      </w:tr>
      <w:tr>
        <w:tc>
          <w:tcPr>
            <w:tcW w:type="dxa" w:w="2493"/>
          </w:tcPr>
          <w:p>
            <w:r>
              <w:t>______________________________</w:t>
            </w:r>
          </w:p>
        </w:tc>
        <w:tc>
          <w:tcPr>
            <w:tcW w:type="dxa" w:w="2493"/>
          </w:tcPr>
          <w:p>
            <w:r>
              <w:t>______________________________</w:t>
            </w:r>
          </w:p>
        </w:tc>
        <w:tc>
          <w:tcPr>
            <w:tcW w:type="dxa" w:w="2493"/>
          </w:tcPr>
          <w:p>
            <w:r>
              <w:t>______________________________</w:t>
            </w:r>
          </w:p>
        </w:tc>
        <w:tc>
          <w:tcPr>
            <w:tcW w:type="dxa" w:w="2493"/>
          </w:tcPr>
          <w:p>
            <w:r>
              <w:t>______________________________</w:t>
            </w:r>
          </w:p>
        </w:tc>
      </w:tr>
    </w:tbl>
    <w:p/>
    <w:p>
      <w:r>
        <w:rPr>
          <w:b/>
          <w:sz w:val="20"/>
        </w:rPr>
        <w:t>Gesamtsumme Einnahmen : ____________________ EUR</w:t>
      </w:r>
    </w:p>
    <w:p>
      <w:r>
        <w:rPr>
          <w:b/>
          <w:sz w:val="20"/>
        </w:rPr>
        <w:t>Gesamtsumme Ausgaben : ____________________ EUR</w:t>
      </w:r>
    </w:p>
    <w:p>
      <w:r>
        <w:rPr>
          <w:b/>
          <w:sz w:val="20"/>
        </w:rPr>
        <w:t>Saldo (Einnahmen minus Ausgaben) : ____________________ EUR</w:t>
      </w:r>
    </w:p>
    <w:p/>
    <w:p/>
    <w:p>
      <w:r>
        <w:rPr>
          <w:b w:val="0"/>
          <w:sz w:val="20"/>
        </w:rPr>
        <w:t>Hiermit bestätige ich, dass die angegebenen Mittel entsprechend der Förderbedingungen verwendet wurden. Alle Angaben sind wahrheitsgemäß.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Vorstand / Verantwortliche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Prüfer / Kassenprüfer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https://schnellmuster.com/mittelverwendungsrechnung-verein-vorlage/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ittelverwendungsrechnung-verein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