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MASCHINEN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Firma / 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Firma / 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Beschreibung der Maschine :</w:t>
      </w:r>
    </w:p>
    <w:p>
      <w:r>
        <w:rPr>
          <w:b w:val="0"/>
          <w:sz w:val="20"/>
        </w:rPr>
        <w:t>Maschinentyp / Modell : _________________________________________________</w:t>
      </w:r>
    </w:p>
    <w:p>
      <w:r>
        <w:rPr>
          <w:b w:val="0"/>
          <w:sz w:val="20"/>
        </w:rPr>
        <w:t>Seriennummer : _________________________________________________________</w:t>
      </w:r>
    </w:p>
    <w:p>
      <w:r>
        <w:rPr>
          <w:b w:val="0"/>
          <w:sz w:val="20"/>
        </w:rPr>
        <w:t>Baujahr : ______________________________________________________________</w:t>
      </w:r>
    </w:p>
    <w:p>
      <w:r>
        <w:rPr>
          <w:b w:val="0"/>
          <w:sz w:val="20"/>
        </w:rPr>
        <w:t>Technischer Zustand : ___________________________________________________</w:t>
      </w:r>
    </w:p>
    <w:p/>
    <w:p>
      <w:r>
        <w:rPr>
          <w:b/>
          <w:sz w:val="20"/>
        </w:rPr>
        <w:t>Mietdauer und Mietzins :</w:t>
      </w:r>
    </w:p>
    <w:p>
      <w:r>
        <w:rPr>
          <w:b w:val="0"/>
          <w:sz w:val="20"/>
        </w:rPr>
        <w:t>Mietdauer (Beginn und Ende) : ___________________________________________</w:t>
      </w:r>
    </w:p>
    <w:p>
      <w:r>
        <w:rPr>
          <w:b w:val="0"/>
          <w:sz w:val="20"/>
        </w:rPr>
        <w:t>Mietzins : ______________ EUR pro Monat / pro Woche (bitte Zutreffendes ankreuzen)</w:t>
      </w:r>
    </w:p>
    <w:p>
      <w:r>
        <w:rPr>
          <w:b w:val="0"/>
          <w:sz w:val="20"/>
        </w:rPr>
        <w:t>Zahlungsweise : _________________________________________________________</w:t>
      </w:r>
    </w:p>
    <w:p/>
    <w:p>
      <w:r>
        <w:rPr>
          <w:b/>
          <w:sz w:val="20"/>
        </w:rPr>
        <w:t>§ 1 – Mietgegenstand</w:t>
      </w:r>
    </w:p>
    <w:p>
      <w:r>
        <w:rPr>
          <w:b w:val="0"/>
          <w:sz w:val="20"/>
        </w:rPr>
        <w:t>Der Vermieter vermietet dem Mieter die oben beschriebene Maschine. Der Mieter bestätigt, die Maschine übernommen zu haben und deren Zustand akzeptiert zu haben.</w:t>
      </w:r>
    </w:p>
    <w:p/>
    <w:p>
      <w:r>
        <w:rPr>
          <w:b/>
          <w:sz w:val="20"/>
        </w:rPr>
        <w:t>§ 2 – Mietzeit</w:t>
      </w:r>
    </w:p>
    <w:p>
      <w:r>
        <w:rPr>
          <w:b w:val="0"/>
          <w:sz w:val="20"/>
        </w:rPr>
        <w:t>Die Mietzeit beginnt mit Übergabe der Maschine und endet mit Rückgabe an den Vermieter. Eine Verlängerung bedarf der schriftlichen Vereinbarung.</w:t>
      </w:r>
    </w:p>
    <w:p/>
    <w:p>
      <w:r>
        <w:rPr>
          <w:b/>
          <w:sz w:val="20"/>
        </w:rPr>
        <w:t>§ 3 – Mietzins und Zahlung</w:t>
      </w:r>
    </w:p>
    <w:p>
      <w:r>
        <w:rPr>
          <w:b w:val="0"/>
          <w:sz w:val="20"/>
        </w:rPr>
        <w:t>Der Mietzins ist im Voraus und ohne Abzug zu zahlen. Bei Zahlungsverzug ist der Vermieter berechtigt, Verzugszinsen zu verlangen.</w:t>
      </w:r>
    </w:p>
    <w:p/>
    <w:p>
      <w:r>
        <w:rPr>
          <w:b/>
          <w:sz w:val="20"/>
        </w:rPr>
        <w:t>§ 4 – Pflichten des Mieters</w:t>
      </w:r>
    </w:p>
    <w:p>
      <w:r>
        <w:rPr>
          <w:b w:val="0"/>
          <w:sz w:val="20"/>
        </w:rPr>
        <w:t>Der Mieter verpflichtet sich, die Maschine pfleglich zu behandeln, nur bestimmungsgemäß zu nutzen und etwaige Schäden unverzüglich dem Vermieter zu melden.</w:t>
      </w:r>
    </w:p>
    <w:p/>
    <w:p>
      <w:r>
        <w:rPr>
          <w:b/>
          <w:sz w:val="20"/>
        </w:rPr>
        <w:t>§ 5 – Haftung und Versicherung</w:t>
      </w:r>
    </w:p>
    <w:p>
      <w:r>
        <w:rPr>
          <w:b w:val="0"/>
          <w:sz w:val="20"/>
        </w:rPr>
        <w:t>Der Mieter haftet für alle während der Mietzeit verursachten Schäden, außer bei nachweislichem Verschulden des Vermieters. Der Mieter ist verpflichtet, eine ausreichende Versicherung abzuschließen.</w:t>
      </w:r>
    </w:p>
    <w:p/>
    <w:p>
      <w:r>
        <w:rPr>
          <w:b/>
          <w:sz w:val="20"/>
        </w:rPr>
        <w:t>§ 6 – Rückgabe</w:t>
      </w:r>
    </w:p>
    <w:p>
      <w:r>
        <w:rPr>
          <w:b w:val="0"/>
          <w:sz w:val="20"/>
        </w:rPr>
        <w:t>Die Maschine ist in dem Zustand zurückzugeben, in dem sie übernommen wurde, abgesehen von normalen Abnutzungen. Eventuelle Mängel sind unverzüglich anzuzeigen.</w:t>
      </w:r>
    </w:p>
    <w:p/>
    <w:p>
      <w:r>
        <w:rPr>
          <w:b/>
          <w:sz w:val="20"/>
        </w:rPr>
        <w:t>§ 7 – Kündigung</w:t>
      </w:r>
    </w:p>
    <w:p>
      <w:r>
        <w:rPr>
          <w:b w:val="0"/>
          <w:sz w:val="20"/>
        </w:rPr>
        <w:t>Beide Parteien können den Mietvertrag mit einer Frist von _______ Tagen schriftlich kündigen. Das Recht zur fristlosen Kündigung aus wichtigem Grund bleibt unberührt.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Änderungen und Ergänzungen dieses Vertrages bedürfen der Schriftform. Sollte eine Bestimmung dieses Vertrages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</w:t>
      </w:r>
    </w:p>
    <w:p>
      <w:r>
        <w:rPr>
          <w:b w:val="0"/>
          <w:sz w:val="20"/>
        </w:rPr>
        <w:t>Datum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https://schnellmuster.com/mietvertrag-maschinen-muster/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mietvertrag-maschinen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