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MIETSCHULDENFREIHEITSBESCHEINIGUNG</w:t>
      </w:r>
    </w:p>
    <w:p/>
    <w:p>
      <w:r>
        <w:rPr>
          <w:b/>
          <w:sz w:val="20"/>
        </w:rPr>
        <w:t>Angaben des Vermieters:</w:t>
      </w:r>
    </w:p>
    <w:p>
      <w:r>
        <w:rPr>
          <w:b w:val="0"/>
          <w:sz w:val="20"/>
        </w:rPr>
        <w:t>Name, Vorname : ___________________________________________________</w:t>
      </w:r>
    </w:p>
    <w:p>
      <w:r>
        <w:rPr>
          <w:b w:val="0"/>
          <w:sz w:val="20"/>
        </w:rPr>
        <w:t>Anschrift : ________________________________________________________</w:t>
      </w:r>
    </w:p>
    <w:p>
      <w:r>
        <w:rPr>
          <w:b w:val="0"/>
          <w:sz w:val="20"/>
        </w:rPr>
        <w:t>Telefonnummer : ___________________________________________________</w:t>
      </w:r>
    </w:p>
    <w:p/>
    <w:p>
      <w:r>
        <w:rPr>
          <w:b/>
          <w:sz w:val="20"/>
        </w:rPr>
        <w:t>Angaben des Mieters (Untermieter):</w:t>
      </w:r>
    </w:p>
    <w:p>
      <w:r>
        <w:rPr>
          <w:b w:val="0"/>
          <w:sz w:val="20"/>
        </w:rPr>
        <w:t>Name, Vorname : ___________________________________________________</w:t>
      </w:r>
    </w:p>
    <w:p>
      <w:r>
        <w:rPr>
          <w:b w:val="0"/>
          <w:sz w:val="20"/>
        </w:rPr>
        <w:t>Geburtsdatum : ____________________________________________________</w:t>
      </w:r>
    </w:p>
    <w:p>
      <w:r>
        <w:rPr>
          <w:b w:val="0"/>
          <w:sz w:val="20"/>
        </w:rPr>
        <w:t>Anschrift der Mietwohnung : ________________________________________</w:t>
      </w:r>
    </w:p>
    <w:p>
      <w:r>
        <w:rPr>
          <w:b w:val="0"/>
          <w:sz w:val="20"/>
        </w:rPr>
        <w:t>Telefonnummer : ___________________________________________________</w:t>
      </w:r>
    </w:p>
    <w:p/>
    <w:p>
      <w:r>
        <w:rPr>
          <w:b/>
          <w:sz w:val="20"/>
        </w:rPr>
        <w:t>Angaben zur Mietwohnung:</w:t>
      </w:r>
    </w:p>
    <w:p>
      <w:r>
        <w:rPr>
          <w:b w:val="0"/>
          <w:sz w:val="20"/>
        </w:rPr>
        <w:t>Adresse : _________________________________________________________</w:t>
      </w:r>
    </w:p>
    <w:p>
      <w:r>
        <w:rPr>
          <w:b w:val="0"/>
          <w:sz w:val="20"/>
        </w:rPr>
        <w:t>Wohnungsgröße (in m²) : __________________________________________</w:t>
      </w:r>
    </w:p>
    <w:p>
      <w:r>
        <w:rPr>
          <w:b w:val="0"/>
          <w:sz w:val="20"/>
        </w:rPr>
        <w:t>Mietvertragsbeginn : ______________________________________________</w:t>
      </w:r>
    </w:p>
    <w:p>
      <w:r>
        <w:rPr>
          <w:b w:val="0"/>
          <w:sz w:val="20"/>
        </w:rPr>
        <w:t>Mietvertragsende : ________________________________________________</w:t>
      </w:r>
    </w:p>
    <w:p/>
    <w:p>
      <w:r>
        <w:rPr>
          <w:b w:val="0"/>
          <w:sz w:val="20"/>
        </w:rPr>
        <w:t>Hiermit bestätigt der Vermieter, dass der oben genannte Mieter (Untermieter) keine Mietschulden aus dem Mietverhältnis bzgl. der oben genannten Mietwohnung hat.</w:t>
      </w:r>
    </w:p>
    <w:p/>
    <w:p>
      <w:r>
        <w:rPr>
          <w:b w:val="0"/>
          <w:sz w:val="20"/>
        </w:rPr>
        <w:t>Diese Bescheinigung dient dem Mieter als Nachweis über die ordnungsgemäße Erfüllung seiner Mietzahlungen und ist insbesondere bei einem geplanten Mieterwechsel oder zur Vorlage bei Dritten (z.B. Vermieter einer neuen Wohnung) vorgesehen.</w:t>
      </w:r>
    </w:p>
    <w:p/>
    <w:p>
      <w:r>
        <w:rPr>
          <w:b w:val="0"/>
          <w:sz w:val="20"/>
        </w:rPr>
        <w:t>Die vorstehende Erklärung erfolgt nach bestem Wissen und Gewissen.</w:t>
      </w:r>
    </w:p>
    <w:p/>
    <w:p/>
    <w:p>
      <w:r>
        <w:rPr>
          <w:b w:val="0"/>
          <w:sz w:val="20"/>
        </w:rPr>
        <w:t>Ort : ____________________________________________</w:t>
      </w:r>
    </w:p>
    <w:p>
      <w:r>
        <w:rPr>
          <w:b w:val="0"/>
          <w:sz w:val="20"/>
        </w:rPr>
        <w:t>Datum : __________________________________________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Unterschrift des Vermieters</w:t>
            </w:r>
          </w:p>
        </w:tc>
      </w:tr>
      <w:tr>
        <w:tc>
          <w:tcPr>
            <w:tcW w:type="dxa" w:w="9972"/>
            <w:tcBorders>
              <w:top w:val="nil"/>
              <w:left w:val="nil"/>
              <w:bottom w:val="nil"/>
              <w:right w:val="nil"/>
              <w:insideH w:val="nil"/>
              <w:insideV w:val="nil"/>
            </w:tcBorders>
          </w:tcPr>
          <w:p>
            <w:pPr>
              <w:jc w:val="center"/>
            </w:pPr>
            <w:r>
              <w:br/>
              <w:br/>
              <w:t>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https://schnellmuster.com/mietschuldenfreiheitsbescheinigung-untermieter/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mietschuldenfreiheitsbescheinigung-untermieter/"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