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MAKLERVOLLMACHT KÜNDIGEN</w:t>
      </w:r>
    </w:p>
    <w:p/>
    <w:p>
      <w:r>
        <w:rPr>
          <w:b/>
          <w:sz w:val="20"/>
        </w:rPr>
        <w:t>Absender (Vollmachtgeber)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Empfänger (Makler) :</w:t>
      </w:r>
    </w:p>
    <w:p>
      <w:r>
        <w:rPr>
          <w:b w:val="0"/>
          <w:sz w:val="20"/>
        </w:rPr>
        <w:t>Name/Firma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Kündigung der Maklervollmacht :</w:t>
      </w:r>
    </w:p>
    <w:p>
      <w:r>
        <w:rPr>
          <w:b w:val="0"/>
          <w:sz w:val="20"/>
        </w:rPr>
        <w:t>Hiermit kündige ich die am ____________________________ erteilte Maklervollmacht mit sofortiger Wirkung bzw. zum nächstmöglichen Zeitpunkt.</w:t>
      </w:r>
    </w:p>
    <w:p>
      <w:r>
        <w:rPr>
          <w:b w:val="0"/>
          <w:sz w:val="20"/>
        </w:rPr>
        <w:t>Die Maklervollmacht umfasst sämtliche Rechte und Pflichten, die dem Makler im Rahmen der Vermittlung oder Verwaltung meiner Immobilien eingeräumt wurden.</w:t>
      </w:r>
    </w:p>
    <w:p/>
    <w:p>
      <w:r>
        <w:rPr>
          <w:b/>
          <w:sz w:val="20"/>
        </w:rPr>
        <w:t>Widerruf :</w:t>
      </w:r>
    </w:p>
    <w:p>
      <w:r>
        <w:rPr>
          <w:b w:val="0"/>
          <w:sz w:val="20"/>
        </w:rPr>
        <w:t>Mit Wirksamwerden dieser Kündigung entfallen alle Vollmachtbefugnisse des Maklers. Ich fordere den Makler auf, sämtliche mit der Vollmacht zusammenhängenden Unterlagen unverzüglich zurückzugeben oder zu vernichten.</w:t>
      </w:r>
    </w:p>
    <w:p/>
    <w:p>
      <w:r>
        <w:rPr>
          <w:b w:val="0"/>
          <w:sz w:val="20"/>
        </w:rPr>
        <w:t>Bitte bestätigen Sie mir schriftlich den Erhalt dieser Kündigung und das Wirksamwerden der Beendigung der Maklervollmacht.</w:t>
      </w:r>
    </w:p>
    <w:p/>
    <w:p/>
    <w:p>
      <w:r>
        <w:rPr>
          <w:b/>
          <w:sz w:val="20"/>
        </w:rPr>
        <w:t>Ort : ____________________________</w:t>
      </w:r>
    </w:p>
    <w:p>
      <w:r>
        <w:rPr>
          <w:b/>
          <w:sz w:val="20"/>
        </w:rPr>
        <w:t>Unterschrift Vollmachtgeber :</w:t>
      </w:r>
    </w:p>
    <w:p>
      <w:r>
        <w:rPr>
          <w:b w:val="0"/>
          <w:sz w:val="20"/>
        </w:rPr>
        <w:br/>
        <w:br/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Makler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https://schnellmuster.com/maklervollmacht-kundigen/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aklervollmacht-kundigen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