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BETREUUNGSVERTRAGS FÜR DIE KINDERTAGESSTÄTTE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des Erziehungsberechtigten : 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Kindertagesstätte : ________________________________________________</w:t>
      </w:r>
    </w:p>
    <w:p>
      <w:r>
        <w:rPr>
          <w:b w:val="0"/>
          <w:sz w:val="20"/>
        </w:rPr>
        <w:t>Anschrift der Kindertagesstätte : 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Betreuungsvertrags für das Kind 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Betreuungsvertrag für mein Kind, ____________________________, gemäß den vertraglichen Vereinbarungen fristgerecht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Für die bisherige Betreuung meines Kindes bedanke ich mich herzlich.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Erziehungsberechtigte/r : 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https://schnellmuster.com/kundigungsschreiben-kita/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sschreiben-kita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