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MEINES ZUMBA-VERTRAGES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Zumba Fitness Studio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/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Vor- und Nachname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meines Zumba-Vertrags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Vertrag über die Teilnahme an Zumba-Kursen fristgerecht und ordentlich zum nächstmöglichen Zeitpunkt.</w:t>
      </w:r>
    </w:p>
    <w:p/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Ich bitte Sie, von Werbeanrufen oder Angeboten abzusehen.</w:t>
      </w:r>
    </w:p>
    <w:p/>
    <w:p/>
    <w:p>
      <w:r>
        <w:rPr>
          <w:b w:val="0"/>
          <w:sz w:val="20"/>
        </w:rPr>
        <w:t>__________________________    __________________________</w:t>
      </w:r>
    </w:p>
    <w:p>
      <w:r>
        <w:rPr>
          <w:b w:val="0"/>
          <w:sz w:val="20"/>
        </w:rPr>
        <w:t>Ort                                   Unterschrift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https://schnellmuster.com/kundigung-zumba-vorlage/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-zumba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