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WEGEN ZU SPÄTEM KOMMEN</w:t>
      </w:r>
    </w:p>
    <w:p/>
    <w:p>
      <w:r>
        <w:rPr>
          <w:b w:val="0"/>
          <w:sz w:val="20"/>
        </w:rPr>
        <w:t>Firma / Arbeitgeber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/>
    <w:p>
      <w:r>
        <w:rPr>
          <w:b w:val="0"/>
          <w:sz w:val="20"/>
        </w:rPr>
        <w:t>Mitarbeiter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/>
    <w:p>
      <w:r>
        <w:rPr>
          <w:b/>
          <w:sz w:val="20"/>
        </w:rPr>
        <w:t>Betreff: Kündigung des Arbeitsverhältnisses wegen wiederholtem Zuspätkommen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das mit Ihnen bestehende Arbeitsverhältnis ordentlich und fristgerecht aufgrund wiederholten unentschuldigten Zuspätkommens. Trotz mehrfacher mündlicher und schriftlicher Abmahnungen haben sich die Pünktlichkeitsverstöße nicht gebessert.</w:t>
      </w:r>
    </w:p>
    <w:p/>
    <w:p>
      <w:r>
        <w:rPr>
          <w:b/>
          <w:sz w:val="20"/>
        </w:rPr>
        <w:t>Trotz meiner Bemühungen, die vereinbarte Arbeitszeit einzuhalten, kam es an folgenden Tagen zu Verspätungen: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Diese wiederholten Verstöße stellen eine erhebliche Störung des Arbeitsverhältnisses dar und erschweren den betrieblichen Ablauf erheblich.</w:t>
      </w:r>
    </w:p>
    <w:p/>
    <w:p>
      <w:r>
        <w:rPr>
          <w:b w:val="0"/>
          <w:sz w:val="20"/>
        </w:rPr>
        <w:t>Aus diesem Grund sehe ich mich gezwungen, das Arbeitsverhältnis mit Ihnen gemäß der vertraglich vereinbarten Kündigungsfrist zu beenden.</w:t>
      </w:r>
    </w:p>
    <w:p/>
    <w:p>
      <w:r>
        <w:rPr>
          <w:b w:val="0"/>
          <w:sz w:val="20"/>
        </w:rPr>
        <w:t>Bitte bestätigen Sie mir den Erhalt dieser Kündigung sowie das Beendigungsdatum des Arbeitsverhältnisses schriftlich.</w:t>
      </w:r>
    </w:p>
    <w:p/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https://schnellmuster.com/kundigung-wegen-zu-spat-kommen-muster/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kundigung-wegen-zu-spat-kommen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