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AUFENTHALTSWEGEN FAMILIENZUSAMMENFÜHRUNG</w:t>
      </w:r>
    </w:p>
    <w:p/>
    <w:p>
      <w:r>
        <w:rPr>
          <w:b/>
          <w:sz w:val="20"/>
        </w:rPr>
        <w:t>Absender (Name und Anschrift)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Empfänger (Behörde oder Vermieter) :</w:t>
      </w:r>
    </w:p>
    <w:p>
      <w:r>
        <w:rPr>
          <w:b w:val="0"/>
          <w:sz w:val="20"/>
        </w:rPr>
        <w:t>Name / Bezeichnung : ________________________________________________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des Aufenthalts wegen Familienzusammenführung</w:t>
      </w:r>
    </w:p>
    <w:p/>
    <w:p>
      <w:r>
        <w:rPr>
          <w:b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Aufenthalt bzw. den bestehenden Vertrag im Zusammenhang mit der Familienzusammenführung fristgerecht und ordentlich.</w:t>
      </w:r>
    </w:p>
    <w:p>
      <w:r>
        <w:rPr>
          <w:b w:val="0"/>
          <w:sz w:val="20"/>
        </w:rPr>
        <w:t>Ich bitte um Bestätigung des Eingangs dieser Kündigung und um Übersendung einer schriftlichen Kündigungsbestätigung.</w:t>
      </w:r>
    </w:p>
    <w:p/>
    <w:p>
      <w:r>
        <w:rPr>
          <w:b/>
          <w:sz w:val="20"/>
        </w:rPr>
        <w:t>Grund der Kündigung :</w:t>
      </w:r>
    </w:p>
    <w:p>
      <w:r>
        <w:rPr>
          <w:b w:val="0"/>
          <w:sz w:val="20"/>
        </w:rPr>
        <w:t>Aufgrund von persönlichen und familiären Umständen ist es mir nicht mehr möglich, den Aufenthalt im bisherigen Umfang fortzuführen.</w:t>
      </w:r>
    </w:p>
    <w:p>
      <w:r>
        <w:rPr>
          <w:b w:val="0"/>
          <w:sz w:val="20"/>
        </w:rPr>
        <w:t>Die Kündigung erfolgt ohne Angabe eines konkreten Datums, da dies im Vertrag geregelt ist oder individuell besprochen wird.</w:t>
      </w:r>
    </w:p>
    <w:p/>
    <w:p>
      <w:r>
        <w:rPr>
          <w:b/>
          <w:sz w:val="20"/>
        </w:rPr>
        <w:t>Rückgabe :</w:t>
      </w:r>
    </w:p>
    <w:p>
      <w:r>
        <w:rPr>
          <w:b w:val="0"/>
          <w:sz w:val="20"/>
        </w:rPr>
        <w:t>Die Rückgabe der zugehörigen Dokumente, Schlüssel oder sonstiger Gegenstände erfolgt gemäß den vertraglichen Vereinbarungen.</w:t>
      </w:r>
    </w:p>
    <w:p/>
    <w:p>
      <w:r>
        <w:rPr>
          <w:b w:val="0"/>
          <w:sz w:val="20"/>
        </w:rPr>
        <w:t>Ich danke für die Zusammenarbeit und bitte um eine zügige Abwicklung der Kündigung.</w:t>
      </w:r>
    </w:p>
    <w:p/>
    <w:p/>
    <w:p>
      <w:r>
        <w:rPr>
          <w:b w:val="0"/>
          <w:sz w:val="20"/>
        </w:rPr>
        <w:t>Mit freundlichen Grüßen</w:t>
      </w:r>
    </w:p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Unterschrift des Kündigenden</w:t>
      </w:r>
    </w:p>
    <w:p/>
    <w:p/>
    <w:p>
      <w:r>
        <w:rPr>
          <w:b w:val="0"/>
          <w:sz w:val="20"/>
        </w:rPr>
        <w:t>Ort : ___________________________    Datum 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KÜNDIGENDER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https://schnellmuster.com/kundigung-wegen-familienzusammenfuhrung/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kundigung-wegen-familienzusammenfuhrung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