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 DES PACHTVERTRAGS FÜR EINEN GARTEN</w:t>
      </w:r>
    </w:p>
    <w:p/>
    <w:p>
      <w:r>
        <w:rPr>
          <w:b/>
          <w:sz w:val="20"/>
        </w:rPr>
        <w:t>An:</w:t>
      </w:r>
    </w:p>
    <w:p>
      <w:r>
        <w:rPr>
          <w:b w:val="0"/>
          <w:sz w:val="20"/>
        </w:rPr>
        <w:t>Pächter / Pächterin : ___________________________________________________</w:t>
      </w:r>
    </w:p>
    <w:p>
      <w:r>
        <w:rPr>
          <w:b w:val="0"/>
          <w:sz w:val="20"/>
        </w:rPr>
        <w:t>Adresse : _______________________________________________________________</w:t>
      </w:r>
    </w:p>
    <w:p/>
    <w:p>
      <w:r>
        <w:rPr>
          <w:b/>
          <w:sz w:val="20"/>
        </w:rPr>
        <w:t>Von:</w:t>
      </w:r>
    </w:p>
    <w:p>
      <w:r>
        <w:rPr>
          <w:b w:val="0"/>
          <w:sz w:val="20"/>
        </w:rPr>
        <w:t>Verpächter / Verpächterin : ______________________________________________</w:t>
      </w:r>
    </w:p>
    <w:p>
      <w:r>
        <w:rPr>
          <w:b w:val="0"/>
          <w:sz w:val="20"/>
        </w:rPr>
        <w:t>Adresse : _______________________________________________________________</w:t>
      </w:r>
    </w:p>
    <w:p/>
    <w:p>
      <w:r>
        <w:rPr>
          <w:b/>
          <w:sz w:val="20"/>
        </w:rPr>
        <w:t>Betreff:</w:t>
      </w:r>
    </w:p>
    <w:p>
      <w:r>
        <w:rPr>
          <w:b w:val="0"/>
          <w:sz w:val="20"/>
        </w:rPr>
        <w:t>Kündigung des Pachtvertrags über den Garten</w:t>
      </w:r>
    </w:p>
    <w:p/>
    <w:p>
      <w:r>
        <w:rPr>
          <w:b w:val="0"/>
          <w:sz w:val="20"/>
        </w:rPr>
        <w:t>Sehr geehrte Damen und Herren,</w:t>
      </w:r>
    </w:p>
    <w:p>
      <w:r>
        <w:rPr>
          <w:b w:val="0"/>
          <w:sz w:val="20"/>
        </w:rPr>
        <w:t>hiermit kündige ich den Pachtvertrag über den folgenden Garten fristgerecht und ordentlich:</w:t>
      </w:r>
    </w:p>
    <w:p/>
    <w:p>
      <w:r>
        <w:rPr>
          <w:b w:val="0"/>
          <w:sz w:val="20"/>
        </w:rPr>
        <w:t>Gartenbezeichnung / Lage : _______________________________________________</w:t>
      </w:r>
    </w:p>
    <w:p>
      <w:r>
        <w:rPr>
          <w:b w:val="0"/>
          <w:sz w:val="20"/>
        </w:rPr>
        <w:t>Pachtvertragsnummer : ____________________________________________________</w:t>
      </w:r>
    </w:p>
    <w:p/>
    <w:p>
      <w:r>
        <w:rPr>
          <w:b w:val="0"/>
          <w:sz w:val="20"/>
        </w:rPr>
        <w:t>Die Kündigung erfolgt unter Einhaltung der vertraglich vereinbarten Kündigungsfrist.</w:t>
      </w:r>
    </w:p>
    <w:p>
      <w:r>
        <w:rPr>
          <w:b w:val="0"/>
          <w:sz w:val="20"/>
        </w:rPr>
        <w:t>Bitte bestätigen Sie mir den Erhalt dieser Kündigung sowie das Vertragsende schriftlich.</w:t>
      </w:r>
    </w:p>
    <w:p/>
    <w:p>
      <w:r>
        <w:rPr>
          <w:b w:val="0"/>
          <w:sz w:val="20"/>
        </w:rPr>
        <w:t>Bei Auslaufen des Vertrags wird der Garten in vertragsgemäßem Zustand zurückgegeben.</w:t>
      </w:r>
    </w:p>
    <w:p>
      <w:r>
        <w:rPr>
          <w:b w:val="0"/>
          <w:sz w:val="20"/>
        </w:rPr>
        <w:t>Etwaige Vereinbarungen über Rückbau oder Instandhaltung sind zu beachten.</w:t>
      </w:r>
    </w:p>
    <w:p/>
    <w:p>
      <w:r>
        <w:rPr>
          <w:b w:val="0"/>
          <w:sz w:val="20"/>
        </w:rPr>
        <w:t>Mit freundlichen Grüßen,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Verpächter / Verpächterin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Pächter / Pächterin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https://schnellmuster.com/kundigung-pachtvertrag-garten-vorlage/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https://schnellmuster.com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schnellmuster.com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chnellmuster.com/kundigung-pachtvertrag-garten-vorlage/" TargetMode="External"/><Relationship Id="rId10" Type="http://schemas.openxmlformats.org/officeDocument/2006/relationships/hyperlink" Target="https://schnellmu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