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MIETVERTRAGS DURCH BETREUER</w:t>
      </w:r>
    </w:p>
    <w:p/>
    <w:p>
      <w:r>
        <w:rPr>
          <w:b w:val="0"/>
          <w:sz w:val="20"/>
        </w:rPr>
        <w:t>An</w:t>
      </w:r>
    </w:p>
    <w:p>
      <w:r>
        <w:rPr>
          <w:b w:val="0"/>
          <w:sz w:val="20"/>
        </w:rPr>
        <w:t>Vermieter / Hausverwaltung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_________________________________________________________</w:t>
      </w:r>
    </w:p>
    <w:p/>
    <w:p/>
    <w:p>
      <w:r>
        <w:rPr>
          <w:b w:val="0"/>
          <w:sz w:val="20"/>
        </w:rPr>
        <w:t>Von</w:t>
      </w:r>
    </w:p>
    <w:p>
      <w:r>
        <w:rPr>
          <w:b w:val="0"/>
          <w:sz w:val="20"/>
        </w:rPr>
        <w:t>Betreuer: Vor- und Nachname : 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/>
    <w:p>
      <w:r>
        <w:rPr>
          <w:b/>
          <w:sz w:val="20"/>
        </w:rPr>
        <w:t>Betreff: Kündigung des Mietvertrags für die Wohnung</w:t>
      </w:r>
    </w:p>
    <w:p>
      <w:r>
        <w:rPr>
          <w:b w:val="0"/>
          <w:sz w:val="20"/>
        </w:rPr>
        <w:t>Hiermit kündige ich als rechtlicher Betreuer den Mietvertrag für die Wohnung, welche von dem Betreuten bewohnt wird.</w:t>
      </w:r>
    </w:p>
    <w:p/>
    <w:p>
      <w:r>
        <w:rPr>
          <w:b w:val="0"/>
          <w:sz w:val="20"/>
        </w:rPr>
        <w:t>Die Kündigung erfolgt im Namen und mit Vollmacht des Betreuten.</w:t>
      </w:r>
    </w:p>
    <w:p/>
    <w:p>
      <w:r>
        <w:rPr>
          <w:b/>
          <w:sz w:val="20"/>
        </w:rPr>
        <w:t>Angaben zum Betreuten:</w:t>
      </w:r>
    </w:p>
    <w:p>
      <w:r>
        <w:rPr>
          <w:b w:val="0"/>
          <w:sz w:val="20"/>
        </w:rPr>
        <w:t>Vor- und Nachname : 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</w:t>
      </w:r>
    </w:p>
    <w:p>
      <w:r>
        <w:rPr>
          <w:b w:val="0"/>
          <w:sz w:val="20"/>
        </w:rPr>
        <w:t>Anschrift der Mietwohnung : ________________________________________________</w:t>
      </w:r>
    </w:p>
    <w:p/>
    <w:p>
      <w:r>
        <w:rPr>
          <w:b w:val="0"/>
          <w:sz w:val="20"/>
        </w:rPr>
        <w:t>Die Kündigung erfolgt fristgerecht zum nächstmöglichen Termin gemäß den gesetzlichen Bestimmungen.</w:t>
      </w:r>
    </w:p>
    <w:p/>
    <w:p>
      <w:r>
        <w:rPr>
          <w:b w:val="0"/>
          <w:sz w:val="20"/>
        </w:rPr>
        <w:t>Die Rückgabe der Wohnung erfolgt nach Absprache und in ordnungsgemäßem Zustand.</w:t>
      </w:r>
    </w:p>
    <w:p/>
    <w:p>
      <w:r>
        <w:rPr>
          <w:b/>
          <w:sz w:val="20"/>
        </w:rPr>
        <w:t>Rechtsgrundlage:</w:t>
      </w:r>
    </w:p>
    <w:p>
      <w:r>
        <w:rPr>
          <w:b w:val="0"/>
          <w:sz w:val="20"/>
        </w:rPr>
        <w:t>Gemäß § 1822 BGB ist der Betreuer befugt, im Namen des Betreuten den Mietvertrag zu kündigen.</w:t>
      </w:r>
    </w:p>
    <w:p/>
    <w:p>
      <w:r>
        <w:rPr>
          <w:b w:val="0"/>
          <w:sz w:val="20"/>
        </w:rPr>
        <w:t>Bitte bestätigen Sie mir den Erhalt dieser Kündigung sowie den Kündigungstermin schriftlich.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HAUSVERWALTUNG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https://schnellmuster.com/kundigung-mietvertrag-durch-betreuer-vorlage/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undigung-mietvertrag-durch-betreuer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